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298f" w14:textId="6f32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N 1382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признании утратившими силу некоторых указов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О признании утратившими силу некоторых указов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1997 года N 3621 "О государственной программе развития фармацевтической и медицинской промышленности Республики Казахстан" (САПП Республики Казахстан, 1997 г., N 39, ст. 367);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июля 1998 года N 4013 "О внесении изменения в Указ Президента Республики Казахстан  от 20 августа 1997 года N 3621 "О государственной программе развития фармацевтической и медицинской промышленности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января 2000 года N 323 "О внесении изменений и дополнений в Указ Президента Республики Казахстан  от 20 августа 1997 года N 3621";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декабря 2000 года N 512 "О внесении дополнения в Указ Президента Республики Казахстан  от 20 августа 1997 года N 3621" (САПП Республики Казахстан, 2000 г., N 54, ст. 592).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