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e2b" w14:textId="efde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проектно-сметной документации по проекту "Защита города Астаны от затопления паводковыми водами реки Еciл"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чрезвычайным ситуациям и определить генеральным подрядчиком по подготовке проектно-сметной документации проекта "Защита города Астаны от затопления паводковыми водами реки Еciл" производственный кооператив "Институт Казгипроводхоз".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