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1752" w14:textId="aee1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января 2002 года N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2002 года N 138а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января 2002 года N 138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Министерства экономики и торговли Республики Казахстан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цифру "25" заменить цифрой "26";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приложением 26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23 апреля 2002 г. N 138а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26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30 января 2002 г. N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экономики и торговли Республики Казахстан ______________________________________________________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081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"Кредитование предприятий производственного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промышленно-перерабатывающего секторов среднего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через банки второго уровня"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618 400 тысяч тенге (шестьсот восемнадцать миллионов четыреста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22 декабря 1998 года "О ратификации Соглашения о займе между Правительством Республики Казахстан и Правительством Федеративной Республики Германия о финансовом сотрудничестве"; постановление Правительства Республики Казахстан от 30 декабря 2000 года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государственных инвестиций Республики Казахстан на 2000-2002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правительственного внешнего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поддержка конкурентоспособных малых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средних предприятий путем предоставления льготных кредитов через банки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кредитование малых и средних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 через банки второго уровня в установленном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081        Кредитование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производст-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промышленно-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перерабаты-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бизнеса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080   Реализация    Предоставление кредитов  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проекта за    малым и средним           чение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счет внешних  предприятиям через банки  2002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займов        второго уровня            года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поддержка субъектов малого и среднего бизнеса Республики Казахстан путем предоставления доступа к льготным кредитным средствам в объеме, предусмотренном республиканским бюджетом на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