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05fe" w14:textId="df50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 статусе и социальной защите военнослужащих и членов их семей"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2002 года N 1396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Закон Республики Казахстан "О статусе и социальной защите военнослужащих и членов их семей".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внесении изменений и дополнений в </w:t>
      </w:r>
      <w:r>
        <w:br/>
      </w:r>
      <w:r>
        <w:rPr>
          <w:rFonts w:ascii="Times New Roman"/>
          <w:b/>
          <w:i w:val="false"/>
          <w:color w:val="000000"/>
        </w:rPr>
        <w:t xml:space="preserve">
Закон Республики Казахстан "О статусе и социальной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защите военнослужащих и членов их семей"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января 1993 г. "О статусе и социальной защите военнослужащих и членов их семей" (Ведомости Верховного Совета Республики Казахстан, 1993 г., N 2, ст. 32; N 18, ст. 429; 1995 г., N  20, ст. 120; N 22, ст. 133; Ведомости Парламента Республики Казахстан, 1997 г., N 7, ст. 79; 1999 г., N 8, ст. 247, N 23, ст. 920; 2001 г., N 20, ст. 257):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первую дополнить словами ", во Внутренних войсках, военно-следственных органах и военной полиции Министерства внутренних дел, в Службе охраны Президента Республики Казахстан, органах управления и частях гражданской обороны Агентства Республики Казахстан по чрезвычайным ситуациям и органах военной прокуратуры (далее для целей настоящего Закона - Вооруженные Силы, другие войска и воинские формирования)";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 ним относятся офицеры, лица, проходящие военную службу по контракту, курсанты военных (специальных) учебных заведений, старшины, сержанты, солдаты и матросы срочной службы.";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четвертую, после слова "действиях," дополнить словами "выполнения международных обязательств по поддержанию мира и безопасности,".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статье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слова "органах национальной безопасности, Республиканской гвардии Республики Казахстан, а также военные строители" заменить словами "других войсках и воинских формированиях,";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слова "проходящих военную службу в Объединенных Вооруженных Силах СНГ, а также лиц," исключить.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статье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вторую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"Все военнослужащие равны перед законом, независимо от занимаемых должностей и воинских званий. Различия в правах и обязанностях военнослужащих, условиях прохождения военной службы, материальном обеспечении устанавливаются законодательством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слова "государственные органы, а также командование Вооруженных Сил, руководство органов национальной безопасности, командование Республиканской гвардии Республики Казахстан" заменить словами "руководство Вооруженных Сил, других войск и воинских формирований";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шестую исключить.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статье 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часть седьмую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(кроме военнослужащих срочной службы и курсантов военных (специальных) учебных заведений) не вправе заниматься предпринимательской либо другой оплачиваемой деятельностью, кроме педагогической, научной и иной творческой деятельности.";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частью восьмой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срочной службы и курсанты военных (специальных) учебных заведений не вправе заниматься любой оплачиваемой деятельностью.".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статье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частях первой и третьей слова "офицеров, прапорщиков, мичманов, военнослужащих-женщин, военнослужащих, проходящих военную службу по контракту," и "Офицерам, прапорщикам, мичманам, военнослужащим женщинам, военнослужащим, проходящим военную службу по контракту," заменить соответственно словами "военнослужащих (кроме военнослужащих срочной службы и курсантов военных (специальных) учебных заведений)" и "Военнослужащим (кроме ( военнослужащих срочной службы и курсантов военных (специальных) учебных заведений)";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четвертой слова "Министром обороны, руководителями других министерств" заменить словами "руководством Вооруженных Сил, других войск и воинских формирований";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пятой слова "Офицерам, прапорщикам, мичманам, военнослужащим-женщинам и военнослужащим, проходящим военную службу по контракту," заменить словами "Военнослужащим (кроме военнослужащих срочной службы и курсантов военных (специальных) учебных заведений)".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статье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пятой слова "двухмесячных должностных окладов" и "половины должностного оклада" заменить словами "двухмесячного денежного содержания" и "половины месячного денежного содержания";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седьмой после слов "на казарменном положении" дополнить словами ", а так же военнослужащие летного, инженерного состава по подготовке полетов";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дополнить частью восьмой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"Военнослужащим срочной службы, курсантам военных (специальных) учебных заведений при убытии в отпуск выплачивается денежная компенсация взамен продовольственного пайка по нормам, установленным Правительством Республики Казахстан".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статье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части четвертую, пятую, шестую и седьмую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частью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"Льготы военнослужащим по уплате налогов устанавливаются налоговым законодательством Республики Казахстан".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Статью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12. Право на жилище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Военнослужащие (кроме военнослужащих срочной службы и курсантов военных (специальных) учебных заведений) и члены их семей обеспечиваются жилыми помещениями (квартирами) за счет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 и членам их семей, до обеспечения жилым помещением (квартирой) в обязательном порядке предоставляются для временного проживания жилища, приравненные к служебным, служебные жилища или жилые помещения в общежитиях.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(кроме военнослужащих срочной службы и курсантов военных (специальных) учебных заведений) за три года до увольнения с военной службы по возрасту либо в год увольнения с военной службы по состоянию здоровья или в связи с сокращением штатов по представлению военного командования включаются местными исполнительными органами по избранному ими месту жительства в списки очередности на выделение жилища из государственного жилищного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военнослужащими (кроме военнослужащих срочной службы и курсантов военных (специальных) учебных заведений), направленными для прохождения военной службы за границу и в местности с тяжелыми климатическими условиями, занимаемые ими жилые помещения сохраняются на все время пребывания их за границей и в указанных местностях.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Военнослужащим, за которыми при перемещении по службе сохраняются занимаемые ими жилые помещения, по новому месту службы предоставляются служебные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заведений), с учетом проживающих вместе с ними членов семей, независимо от принадлежности жилищного фонда, для оплаты расходов на содержание жилища (централизованное отопление, холодное и горячее водоснабжение, канализация, электроснабжение, газоснабжение) выплачивается денежная компенсация в порядке, установленном Правительством Республики Казахстан, в размере, определяемом в республиканском бюджете на соответствующий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обеспеченные жилыми помещениями в домах государственного жилищного фонда, имеют право получить их в собственность, за исключением жилых помещений, расположенных в закрытых и обособленных военных городках, после увольнения с военной службы в порядке, определенном действующим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уволенные с военной службы и имеющие выслугу 20 и более лет в календарном исчислении, имеют право получить в собственность занимаемое жилое помещение безвозмездно.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 срочной службы, курсанты военных (специальных) учебных заведений не могут быть исключены из списков очередности на получение жилого помещения (квартиры) по месту жительства или работы, и за ними сохраняется жилое помещение, занимаемое до призыва на военную службу или поступления в военное (специальное) учебное заведение.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заведений), получившим кредит для выкупа жилого помещения или строительства индивидуального жилого дома, возмещается сумма кредита в размере и порядке, установленном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Семьи военнослужащих, потерявших кормильца, не могут быть выселены из занимаемых ими жилых помещений без безвозмездного предоставления им другого благоустроенного жилого помещения.".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статье 13: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второй: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"оборудования" дополнить словами "по медицинским показаниям";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"бесплатно в" дополнить словом "государственных";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форм собственности"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слова "Министерством обороны Республики Казахстан, другими министерствами и ведомствами Республики Казахстан, в войсках" заменить словами "Вооруженными Силами, другими войсками и воинскими формированиями, в структуре";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части четвертой после слова "оборудования" дополнить словами "по медицинским показаниям";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части пятую, шестую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"Санитарно-эпидемиологическое обеспечение военнослужащих, расквартированных в военных городках, осуществляется в порядке, установленном законодательством.";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"Военнослужащие, получившие ранения, контузии, травмы, увечья или заболевания при исполнении обязанностей военной службы, направляются в санатории за счет средств Вооруженных Сил, других войск и воинских формирований, в структуре которых военнослужащие проходили военную службу.";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части седьмой слово ", шестой"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части девятой слова "военно-учебных" заменить словами "военных (специальных) учебных".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части четвертой статьи 14 слова "Министерства обороны Республики Казахстан и других министерств и ведомств Республики Казахстан, в войсках" заменить словами "Вооруженных Сил, других войск и воинских формирований, в".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Статью 15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15. Право на образование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Военнослужащие имеют право обучаться в военных (специальных)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Военнослужащие, окончившие военные (специальные) учебные заведения, могут обучаться на курсах переподготовки и повышения квалификации.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(кроме военнослужащих срочной службы и курсантов военных (специальных) учебных заведений) разрешается обучаться в гражданских высших учебных заведениях в форме вечернего и заочного обучения с согласия руководства Вооруженных Сил, других войск и воинских формирований, в структуре которых они проходят военную службу, с предоставлением отпусков для сдачи сессий и итоговых экзаменов в соответствии с законодательством о труде.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Лица, призванные на военную службу в период обучения, после увольнения с военной службы имеют право продолжить обучение в учебном заведении, в котором они обучались до призыва.".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статье 16: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первой слова "Офицеры, прапорщики, мичманы, военнослужащие-женщины и лица, проходящие службу по контракту" заменить словами "Военнослужащие (кроме военнослужащих срочной службы и курсантов военных (специальных) учебных заведений)";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третьей слова "Министерства обороны, других министерств и организаций" заменить словами "Вооруженных Сил, других войск и воинских формирований";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пятую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части шестой после слов "срочной службы" дополнить словами ", курсантам I-II курсов военных (специальных) учебных заведений";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часть седьмую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"Военнослужащие срочной службы, курсанты военных (специальных) учебных заведений имеют право на бесплатный проезд: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железнодорожном, воздушном, водном и автомобильном транспорте по территории Республики Казахстан при следовании на стационарное лечение и обратно;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железнодорожном, водном и автомобильном транспорте по территории Республики Казахстан при увольнении с военной службы, а также при следовании в отпуск и обратно.".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статье 17: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части третьей слова "офицеров, прапорщиков, мичманов, военнослужащих-женщин, военнослужащих, проходящих службу по контракту" заменить словами "военнослужащих (кроме военнослужащих срочной службы и курсантов военных (специальных) учебных заведений)", слова "Министерства обороны и других министерств и ведомств с последующим удержанием ущерба с виновных лиц" заменить словами "Вооруженных Сил, других войск и воинских формирований.";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часть седьмую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восьмую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отслужившие срочную военную службу имеют преимущественное право при приеме на работу на то же предприятие, откуда были призваны";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часть девятую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"Трудоустройство граждан, уволенных с военной службы, приобретение ими профессий, обеспечение занятости лиц, уволенных с военной службы без права на пенсию, производится в соответствии с законодательством Республики Казахстан о занятости населения.".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абзаце втором статьи 18 слово "военной" заменить словом "Военной".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Часть третью статьи 20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для защиты от нападения животных.".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Часть четвертую статьи 23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"Материальный ущерб, причиненный государству при исполнении обязанностей военной службы, военнослужащие, по чьей вине произошел ущерб, возмещают на основании решения суда либо в добровольном порядке".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опубликования за исключением подпунктов 1) и 3) пункта 6, подпунктов 4) и 5) пункта 12 статьи 1, которые вводятся в действие с 1 января 2003 года.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