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34e4" w14:textId="1433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29 июня 1999 года N 882 и от 28 февраля 2001 года N 290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1405. Утратило силу постановлением Правительства Республики Казахстан от 17 июля 2023 года №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(Подпункт 1 утратил силу - постановлением Правительства РК от 20 мая 2004 г. N 565)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февраля 2001 года N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 компаний)" (САПП Республики Казахстан, 2001 г., N 8, ст. 85):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"уполномоченными органами" заменить словами "органами государственного управления";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1), 2), 3), 4), 9), 10), 11) слова "(уполномоченным органом - для РГП)" заменить словами "(органом государственного управления - для РГП)".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внесены изменения - постановлением Правительства РК от 20 мая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565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