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53e1" w14:textId="fe15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спортивно-охотничьих патронов из Российской Федерации в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июня 1996 года "Об экспортном контроле"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1999 года N 1143 "Отдельные вопросы транзита продукции, подлежащей экспортному контролю"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спортивно-охотничьих патронов из Российской Федерации в Республику Узбекистан, поставляемых открытым акционерным обществом "Новосибирский завод низковольтной аппаратуры" (город Новосибирск, Российская Федерация) Государственному предприятию "Узмахсусимпэкс" (город Ташкент, Республика Узбекистан) по контракту от 4 октября 2001 года N 13/601 по номенклатуре и количеству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таможенного контроля Республики Казахстан, Министерству транспорта и коммуникаций Республики Казахстан и Министерству внутренних дел Республики Казахстан в установленном законодательством порядке обеспечить контроль за транзитом спортивно-охотничьих патронов через территорию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 принять необходимые меры в целях реализации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2002 года N 1423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Номенклатура и количество товаров, поставляемых открытым </w:t>
      </w:r>
      <w:r>
        <w:br/>
      </w:r>
      <w:r>
        <w:rPr>
          <w:rFonts w:ascii="Times New Roman"/>
          <w:b/>
          <w:i w:val="false"/>
          <w:color w:val="000000"/>
        </w:rPr>
        <w:t xml:space="preserve">
акционерным обществом "Новосибирский завод низковольтной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аппаратуры" (город Новосибирск, Российская Федерация)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Государственному предприятию "Узмахсусимпэкс"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 Ташкент, Республика Узбекистан)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контракту N 13/601 от 4 октября 2001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!Наименование!    Код   !Ед. !  Кол-во  !Цена за 1000!Стоимость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 товара    !  ТН ВЭД  !изм.!          !шт. в долла-!в долларах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          !    !          !рах США     !США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Патроны      930630930   шт.  400000,0      26,0       10400,0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спортивно-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охотничьи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калибра 5,6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(.22LR)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"Сурок"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экспансивной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Патроны      930630930   шт. 1000000,0      24,0       24000,0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спортивно-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охотничьи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калибра 5,6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(.22LR)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"Юниор"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Итого                       1400000,0      50,0       34400,0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отправления: станция Новосибирск-западный (Российская Федерация).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назначения: станция Ташкент товарный (Республика Узбекистан).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пограничных переходов: станция Локоть - станция Шенгельды.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