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35b93" w14:textId="8435b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перечней республиканских и местных бюджетных программ на 2002 год, направленных на реализацию республиканских инвестиционных проектов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2002 года N 1428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бюджетной системе" в целях обеспечения исполнения республиканского бюджета на 2002 год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перечни республиканских и местных бюджетных программ на 2002 год, направленных на реализацию республиканских инвестиционных проектов, заключительные операции по расходам которых проводятся в счетный период до 15 марта 2003 года, согласно приложениям 1 и 2.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по согласованию с Национальным Банком Республики Казахстан в срок до 25 декабря 2002 года разработать порядок организации работы и проведения платежей по инвестиционным проектам в счетный период.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 1 января 2003 года.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2002 года N 1428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республиканских бюджетных программ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год, направленных на реализацию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республиканских инвестиционных проектов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Учреждение         !                                    ! Сумма,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Программа      !         Наименование               !  тыс.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Подпрограмма!                                    !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         !                  2                 !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 Министерство внутренних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034             Государственный проект 3                 400000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030          Реализация второй фазы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государственного проекта 3               400000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304             Строительство, реконструкция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капитальный ремонт следственных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изоляторов                               640000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601             Создание информационных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органов внутренних дел                   103254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204 Министерство иностранных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303             Строительство административного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здания Министерства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Республики Казахстан в городе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Астане                                   505400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305             Строительство объектов обслуживания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дипломатического городка в городе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Астане                                   700000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306             Строительство инженерных сетей 2-ой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очереди дипломатического городка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городе Астане                            300000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208 Министерство обороны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034             Создание информационной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управления Вооруженными Силами           150000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042             Развитие инфраструктуры Вооруженных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Сил                                     1567445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в том числе инвестиционные проекты: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Строительство 100-квартирного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жилого дома в г. Астане                  335426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Строительство котельной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100-квартирного жилого дома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в г. Астане                                7864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Строительство административного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здания Министерства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Республики Казахстан                     100000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Строительство ТП с дизельной штаба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N 1 Министерства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Республики Казахстан                       6000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Строительство объектов Центрального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военного округа                             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Строительство объектов Южного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военного округа                          152349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Строительство объектов Западного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военного округа                           92071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Строительство объектов сил Воздушной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обороны                                  103528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Проектирование объектов капитального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строительства                             22262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200             Обеспечение жильем военнослужащих        300000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212 Министерство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054             Усовершенствование ирригационных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дренажных систем                        1569503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080          Реализация проекта за счет внешних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займов                                   228035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081          Реализация проекта за счет внутренних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источников                              1320284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101          Приобретение услуг местных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консультантов для оказания содействия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в управлении проектом из внутренних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источников                                21184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055             Совершенствование управления водными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ресурсами и восстановление земель        989657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080          Реализация проекта за счет внешних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займов                                   395931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081          Реализация проекта за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внутренних источников                    532864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101          Приобретение услуг местных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консультантов для оказания содействия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в управлении проектом из внутренних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источников                                11967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102          Обеспечение консультационными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услугами для осуществления детального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проектирования, технического надзора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во время строительства и срока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обслуживания из внутренних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источников                                48895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057             Проект по постприватизационной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поддержке сельского хозяйства             59514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080          Реализация проекта за счет внешних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займов                                    47926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081          Реализация проекта за счет внутренних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источников                                 4706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101          Приобретение услуг местных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консультантов для оказания содействия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в управлении проектом из внутренних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источников                                 6882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082             Кредитование проекта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усовершенствования ирригационных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дренажных систем                        4171108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080          Реализация проекта за счет внешних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займов                                  4171108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083             Кредитование проекта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совершенствования управления водными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ресурсами и восстановления земель       1085292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080          Реализация проекта за счет внешних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займов                                  1085292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086             Кредитование проекта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постприватизационной поддержке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сельского хозяйства                      793098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080          Реализация проекта за счет внешних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займов                                   641590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089          Реализация проекта на основе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ретроактивного кредитования              151508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600             Создание информационных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Министерства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Республики Казахстан                      13954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730             Проект регулирования русла реки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Сырдарья и сохранение северной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части Аральского моря                   2498645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080          Реализация проекта за счет внешних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займов                                  1994340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081          Реализация проекта за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внутренних источников                    362073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101          Приобретение услуг местных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консультантов для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содействия в управлении проектом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из внутренних источников                  12832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102          Обеспечение консультационными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услугами для осуществления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детального проектирования,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технического надзора во время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строительства и срока обслуживания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из внутренних источников                 129400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731             Проект водоснабжения и санитарии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населенных пунктов региона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Аральского моря                          718890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080          Реализация проекта за счет внешних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займов                                   572020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081          Реализация проекта за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внутренних источников                    146870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736             Строительство и реконструкция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обеспечения водой                       2320000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030          Реконструкция Кокшетауского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промводопровода и строительство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нового участка до г. Щучинска            270000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031          Строительство и реконструкция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системы обеспечения сельских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населенных пунктов питьевой водой       2050000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213 Министерство труда и социальной защиты населения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600             Развитие информационной базы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занятости, бедности                        3493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601             Развитие информационной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Государственного центра по выплате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пенсий                                   519690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215 Министерство транспорта и коммуникаций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036             Строительство и реконструкция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автомобильных дорог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значения                                5400000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032          Строительство моста через реку Урал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в районе г. Уральска                    1407000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035          Реконструкция участка автомобильной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дороги Астана-Боровое                   2982700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040          Строительство автомобильной дороги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г. Лениногорск - граница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Алтай                                    240000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044          Мост через р. Сырдарья у г. Кызылорда    383000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048          Реконструкция автодороги Бейнеу-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Акжигит-граница Узбекистана               30000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059          Строительство автодороги к селу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Багыс в Южно-Казахстанской области       150000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061          Реконструкция автомобильной дороги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Самара-Шымкент на участке Шымкент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Туркестан                                207300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037             Строительство международного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аэропорта в городе Астане               2267364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080          Реализация проекта за счет внешних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займов                                  1855200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081          Реализация проекта за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внутренних источников                    412164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039             Реабилитация автодороги Алматы-Боровое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на участке Гульшад-Акчатау               785986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080          Реализация проекта за счет внешних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займов                                   309818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081          Реализация проекта за счет внутренних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источников                               476168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040             Реконструкция автодороги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Алматы-Караганда-Астана-Боровое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участках Алматы-Гульшад и Акчатау-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Караганда                              10149490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080          Реализация проекта за счет внешних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займов                                  7498873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081          Реализация проекта за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внутренних источников                   2650617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044             Создание системы мониторинга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радиочастотного спектра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радиоэлектронных средств                 520000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052             Реконструкция автодорог Западного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Казахстана                              3395480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080          Реализация проекта за счет внешних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займов                                  3337814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081          Реализация проекта за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внутренних источников                     57666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053             Реабилитация автодороги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Алматы-Георгиевка                        633860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080          Реализация проекта за счет внешних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займов                                   479260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081          Реализация проекта за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внутренних источников                    154600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055             Реконструкция автодороги Алматы-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Боровое на участке Алматы-Гульшад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(88 км)                                 2565432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080          Реализация проекта за счет внешних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займов                                   740534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081          Реализация проекта за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внутренних источников                   1824898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056             Проект реконструкции автодороги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Караганда-Астана на участке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Осакаровка-Вишневка                     1718070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080          Реализация проекта за счет внешних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займов                                  1481068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081          Реализация проекта за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внутренних источников                    237002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057             Проект реконструкции автодороги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Караганда-Астана на участке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Вишневка-Астана                         2389498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080          Реализация проекта за счет внешних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займов                                  2017530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081          Реализация проекта за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внутренних источников                    371968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059             Реабилитация автодороги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Алматы-Георгиевка на участке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Узынагач-Георгиевка                     2071640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080          Реализация проекта за счет внешних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займов                                  1607840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081          Реализация проекта за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внутренних источников                    463800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060             Проектно-изыскательские работы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реконструкции автодорог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республиканского значения                301000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030          Подготовка проекта реконструкции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автодороги "Граница Российской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Федерации-Уральск-Актобе"                 86000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031          Подготовка проекта реконструкции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автодороги "Ушарал-Достык"                17640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032          Подготовка проекта реконструкции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автодороги "Астана-Костанай-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Челябинск"                                59070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033          Подготовка проекта реконструкции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автодороги "Омск-Павлодар-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Майкапшагай"                              52360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035          Подготовка проекта реабилитации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автодороги "Карабутак-Иргиз-граница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Кызылординской области"                   60000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038          Подготовка проекта реконструкции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автодороги "Бейнеу-Акжигит-граница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Узбекистана"                              14000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043          Подготовка проекта обустройства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автомобильной дороги "Обход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г. Астана"                                 5930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084             Кредитование РГП "Международный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аэропорт Астаны" для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проекта строительства международного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аэропорта в городе Астане                463800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080          Реализация проекта за счет внешних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займов                                   463800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301             Строительство железнодорожной линии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Алтынсарино-Хромтау                     5000000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303             Строительство здания серверного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центра для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органов в городе Астане                  150000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400             Проект реконструкции автомобильной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дороги Караганда-Астана на участке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Караганда-Осакаровка                    4576160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080          Реализация проекта за счет внешних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займов                                  3231140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081          Реализация проекта за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внутренних источников                   1345020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602             Создание государственной базы данных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"Физические лица"                        257336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603             Создание информационной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органов Министерства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коммуникаций Республики Казахстан         96204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604             Создание единой системы электронного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документооборота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органов                                  363751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605             Создание информационной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инфраструктуры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органов                                  176462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606             Создание системы мониторинга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состояния информационно-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телекоммуникационных ресурсов             64366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607             Создание стандартов электронного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обмена данными                            39087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608             Создание системы электронной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коммерции, аукционов и тендеров           11712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609             Создание интегрированной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информационной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государственных финансов                  17876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217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082             Кредитование проекта водоснабжения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и санитарии города Атырау                850300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088          Кредитование местного бюджета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реализации проекта за счет внешних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займов                                   850300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083             Кредитование проекта водоснабжения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водоотведения города Алматы             1236800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088          Кредитование местного бюджета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реализации проекта за счет внешних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займов                                  1236800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300             Приобретение жилья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государственных служащих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в г. Астане                              750000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442             Трансферты Павлодарскому областному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бюджету для проведения работ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по демеркуризации                        295000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456             Целевые инвестиционные трансферты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бюджету г. Астаны для 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инженерных сетей Правительственного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центра в г. Астане                       885000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457             Целевые инвестиционные трансферты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бюджету г. Астаны для реконструкции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русла р. Ишим                            800000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458             Целевые инвестиционные трансферты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бюджету г. Астаны для инженерной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защиты от подтопления, дренажа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понижения грунтовых вод в г. Астане       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459             Целевые инвестиционные трансферты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бюджету г. Астаны для ликвидации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накопителя сточных вод Талдыколь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 рекультивацией в г. Астане             250000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460             Целевые инвестиционные трансферты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бюджету г. Астаны для выноса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коллектора на Кургальджинской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трассе                                  1000000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464             Целевые инвестиционные трансферты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бюджету г. Астаны для 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магистральной автодороги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в г. Астане "Центр левого берега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проспект Абылай хана"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 автодорожным мостом через р. Ишим     1450000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465             Целевые инвестиционные трансферты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Восточно-Казахстанскому областному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бюджету для строительства моста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через р. Иртыш в г. Семипалатинске        57357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080          Реализация проекта за счет внешних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займов                                    57357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467             Целевые инвестиционные трансферты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бюджету Жамбылской области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подготовку к празднованию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2000-летия г. Тараза                    1500000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483             Целевые инвестиционные трансферты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Атыраускому областному бюджету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проведения капитального ремонта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водопроводов и канализационных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сетей и строительства жилья,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дренажной системы, блочных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водоочистных сооружений                 5000000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инвестиционные проекты: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Строительство дренажной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для понижения уровня грунтовых вод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в Атырауской области                    2000000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Строительство жилья в Атырауской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области                                 1000000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Строительство блочных водоочистных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сооружений в населенных пунктах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Атырауской области                      1000000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485             Целевые инвестиционные трансферты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бюджету г. Астаны на строительство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электрической подстанции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устройство линий электропередач         1000000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600             Создание информационных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органов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Республики Казахстан                     505787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030          Создание информационных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органов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Республики Казахстан                     241928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031          Создание и развитие информационных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систем, телекоммуникаций общего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назначения и систем налогового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администрирования                        263859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603             Развитие информационной налоговой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системы "Интегрированная налоговая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информационная система" (ИНИС)           425475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604             Развитие информационной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"Мониторинг крупных предприятий"           6496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605             Развитие информационной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"Контроль за оборотом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производством акцизной продукции"         14068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606             Развитие информационной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"Государственный реестр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налогоплательщиков и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налогообложения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Казахстан"                               233022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607             Создание информационной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"Электронные формы налоговой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отчетности"                              105350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 Министерство экономики и бюджетного планирования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600             Создание информационных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Министерства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планирования Республики Казахстан        184511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602             Создание информационной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"Демографический потенциал Казахстана"     1115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 Министерство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300             Строительство, реконструкция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капитальный ремонт исправительных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учреждений                               300000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600             Создание информационной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Комитета уголовно-исполнительной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системы                                   13053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601             Создание информационно-справочной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системы органов юстиции                   46221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225 Министерство образования 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316             Реконструкция Большого органного зала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Казахской национальной консерватории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им. Курмангазы                            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317             Реконструкция зданий Республиканской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казахской средней музыкальной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школы-интерната имени А. Жубанова         22000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600             Создание информационной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образования                              110000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602             Создание информационной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среднего образования                      39425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226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600             Создание информационных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здравоохранения                           13001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231 Министерство энергетики и минеральных ресурсов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033             Освоение Амангельдинской группы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месторождений газа                      2600000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600             Развитие информационной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 недрах и недропользователях              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601             Создание информационно-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коммуникационной системы мониторинга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исполнения лицензионных и контрактных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условий в сфере недропользования          15000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233 Министерство индустрии и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600             Развитие информационного центра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взаимодействию со Всемирной торговой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организацией                               5463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601             Развитие информационной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Государственного фонда стандартов          4937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603             Создание информационной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развития и поддержки малого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предпринимательства                       26362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234 Министерство охраны окружающей среды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038             Ликвидация и предупреждение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загрязнений окружающей среды             500000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308 Агентство Республики Казахстан 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033             Строительство объектов специального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значения                                  43000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035             Развитие объектов селезащиты             600000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601             Создание информационных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Агентства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чрезвычайным ситуациям                    16300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410 Комитет национальной безопасности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037             Государственный проект 5                 800000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030          Программа по оснащению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национальной безопасности техническими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средствами специального значения         800000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501 Верховный Суд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600             Создание единой автоматизированной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информационно-аналитической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органов судебной системы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Казахстан                                150000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502 Генеральная прокуратура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600             Создание информационной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Центра правовой статистики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и информации при Генеральной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прокуратуре Республики Казахстан          56138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601             Создание информационной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дактилоскопических учетов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АДИС "Папилон-7"                          65000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605 Агентство по миграции и демографии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600             Создание информационной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Агентства по миграции и демографии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Республики Казахстан                      12652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606 Агентство Республики Казахстан по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600             Создание информационных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органов государственной статистики       110000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608 Агентство Республики Казахстан по делам государственной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600             Развитие информационной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государственной системы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кадрами                                   20175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601             Развитие информационной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тестирования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служащих                                   3712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610 Агентство Республики Казахстан по государственным закупкам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600             Создание информационных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по государственным закупкам               23389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614 Агентство Республики Казахстан по управлению земельными ресурсами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600             Создание автоматизированной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информационной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государственного земельного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кадастра                                  69320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618 Агентство финансовой полиции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600             Создание единой автоматизированной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информационно-телекоммуникационной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системы Агентства финансовой полиции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Республики Казахстан                     151181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619 Агентство таможенного контроля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301             Строительство и реконструкция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таможенных постов                        536000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инвестиционные проекты: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Строительство таможенного поста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"Темир Баба" в Мангистауской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области                                   17500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Строительство таможенного поста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СЭЗ "Морпорт - Актау"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Мангистауской области                      5347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Строительство здания зала АПП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"Жайсан" в Актюбинской области            11000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Навес на АПП "Жиренкова"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в Актюбинской области                      1060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Завершение 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пропускного пункта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"Погодаево" в ЗКО                         24500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Реконструкция таможенного поста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"Уральск" в ЗКО                           52100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Строительство таможенного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поста "Караганда"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Карагандинской области                    23359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Строительство питомника в ЮКО             12000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Строительство таможенного поста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"Капланбек" в ЮКО                          4200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Строительство питомника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Кызылординской области                    11000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Завершение 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контрольно-пропускного пункта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"Косаман" в Кызылординской области         4100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Завершение 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контрольно-пропускного пункта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"Жумабай" в Кызылординской области         4100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Строительство питомника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Жамбылской области                         9000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Строительство информационного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таможенного поста в г. Астане            176821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Автопереход "Котяевка"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в Атырауской области                       4800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600             Развитие таможенной информационной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системы "ТАИС"                            78078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678 Республиканская гвардия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301             Строительство хранилища боевой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техники                                   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303             Строительство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казарменно-жилищного фонда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Республиканской гвардии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Казахстан                                 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680 Служба охраны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030             Обеспечение безопасности глав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государств и отдельных должностных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лиц                                      983826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в том числе инвестиционный проект: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Строительство учебно-тренировочного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центра по подготовке сотрудников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Службы охраны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Казахстан в городе Астане                300000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694 Управление делами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033             Строительство и реконструкция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объектов Управления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Президента Республики Казахстан         3649460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204             Приобретение жилья для сотрудников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силовых и правоохранительных органов,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Министерства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Республики Казахстан, Верховного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Республики Казахстан, аппарата Сената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и Мажилиса Парламента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Казахстан                                700000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600             Развитие информационных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Управления делами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Республики Казахстан                      42122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2002 года N 1428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на 2002 год, </w:t>
      </w:r>
      <w:r>
        <w:br/>
      </w:r>
      <w:r>
        <w:rPr>
          <w:rFonts w:ascii="Times New Roman"/>
          <w:b/>
          <w:i w:val="false"/>
          <w:color w:val="000000"/>
        </w:rPr>
        <w:t xml:space="preserve">
направленных на реализацию республиканских </w:t>
      </w:r>
      <w:r>
        <w:br/>
      </w:r>
      <w:r>
        <w:rPr>
          <w:rFonts w:ascii="Times New Roman"/>
          <w:b/>
          <w:i w:val="false"/>
          <w:color w:val="000000"/>
        </w:rPr>
        <w:t xml:space="preserve">
инвестиционных проектов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Учреждение         !                                    ! Сумма,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Программа      !            Наименование            !  тыс.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Подпрограмма!                                    !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         !                  2                 !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105 Аппарат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072             Проведение работ по демеркуризации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Павлодарской области                     295000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076             Подготовка к празднованию 2000-летия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города Тараза                           1500000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в том числе инвестиционные проекты: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Реконструкция "Центрального стадиона"    175600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Реконструкция плавательного бассейна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"Дельфин" областной детско-юношеской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специализированной школы олимпийского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резерва по велоспорту и водным видам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спорта                                   115000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Строительство многоэтажных жилых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домов на 200 квартир общей площадью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12,0 тыс. кв. м. со сдачей их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эксплуатацию к юбилею города Тараза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(для малоимущих слоев населения,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ветеранов войны и труда, работников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образования, здравоохранения,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культуры и других бюджетных сфер)        159000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Реконструкция зданий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общеобразовательных школ N 18,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города Тараза                            145700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Строительство здания Дворца молодежи     348000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Завершение работ по реставрации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мавзолеев Карахана, Бабаджа-Хатун,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Шамансур (Даутбека), восточной бани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Кали-Жунуса                               17000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115 Аким Восточно-Казахстанской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030             Строительство моста через реку Иртыш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в г. Семипалатинске                       57357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082          Реализация проекта на местном уровне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за счет трансфертов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республиканского бюджета                  57357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 Исполнительный орган инфраструктуры и строительства, финансируемый из местного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039             Строительство дренажной системы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понижения уровня грунтовых вод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Атырауской области                      2000000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040             Строительство жилья в Атырауской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области                                 1000000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041             Строительство блочных водоочистных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сооружений в населенных пунктах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Атырауской области                      1000000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030          Реализация проекта на местном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уровне за счет трансфертов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республиканского бюджета                1000000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 Исполнительный орган жилищно-коммунального, дорожного хозяйства и транспорта, финансируемый из местного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081             Проект водоснабжения и санитарии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города Атырау                            850300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085             Реализация проекта на местной уровне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за счет внешних займов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возвратной основе                        850300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 Исполнительный орган жилищно-коммунального, дорожного хозяйства и транспорта, финансируемый из местного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084             Кредитование для улучшения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водоснабжения                           1236800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 Департамент по администрированию программ развития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039             Реконструкция русла реки Ишим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в городе Астане                          800000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040             Инженерная защита от подтопления,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дренаж и понижение грунтовых вод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в городе Астане                           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041             Ликвидация накопителя сточных вод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Талдыколь с рекультивацией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в городе Астане                          250000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042             Вынос коллектора на Кургальджинской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трассе в городе Астане                  1000000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043             Строительство магистральной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автодороги в городе Астане "Центр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левого берега - проспект Абылай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хана" с автодорожным мостом через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реку Ишим                               1450000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045             Строительство электрической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подстанции и устройство линий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электропередач в городе Астане          1000000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046             Строительство инженерных сетей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Правительственного центра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в городе Астане                          885000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