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2560" w14:textId="f772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отдельных организаций, подведомственных Министерству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преобразования Республиканское государственное предприятие на праве хозяйственного ведения "Центральная ветеринарная лаборатория" Министерства сельского хозяйства Республики Казахстан в Республиканское государственное казенное предприятие "Республиканская ветеринарная лаборатория" Министерства сельского хозяйства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Республиканского государственного казенного предприятия "Республиканская ветеринарная лаборатория" Министерства сельского хозяйства Республики Казахстан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диагностику особо опасных болезней животных, включенных в перечень, утверждаемый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регистрационные испытания, апробацию ветеринарных препаратов, кормов и кормовых добавок, а также контроль серий (партий) ветеринарных препаратов при их рекламации.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Реорганизовать путем преобразования Республиканское государственное предприятие "Ветдез" Министерства сельского хозяйства Республики Казахстан в Республиканское государственное казенное предприятие "Республиканский противоэпизоотический отряд" Министерства сельского хозяйства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 предметом деятельности Республиканского государственного казенного предприятия "Республиканский противоэпизоотический отряд" Министерства сельского хозяйства Республики Казахстан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ликвидацию очагов особо опасных заразных болезней животных, включенных в перечень, утверждаемый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дезинфекцию транспортных средств на ветеринарных контрольных постах на государственной границе;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хранение республиканского запаса ветеринарных препаратов.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Переименовать Государственное учреждение "Республиканская ветеринарная лаборатория" Министерства сельского хозяйства Республики Казахстан в Государственное учреждение "Национальный центр мониторинга, референции, лабораторной диагностики и методологии в ветеринарии" Министерства сельского хозяйства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 предметом деятельности Государственного учреждения "Национальный центр мониторинга, референции, лабораторной диагностики и методологии в ветеринарии" Министерства сельского хозяйства Республики Казахстан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референтную и методологическую функции по диагностике болезней животных с ведением Национальной коллекции депонированных штаммов микроорганизмов, используемых в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эпизоотический мониторинг болезней диких животных в Республике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Создать государственные учреждения с ветеринарными контрольными постами, являющиеся зональными подразделениями государственного ветеринарного надзора на границе и транспорте - Северо-Западное зональное управление государственного ветеринарного надзора на границе и транспорте с дислокацией в городе Астана и Юго-Восточное зональное управление государственного ветеринарного надзора на границе и транспорте в городе Алматы в пределах утвержденного лимита штатной численности и средств, предусмотренных на содержание территориальных органов Министерства сельского хозяйства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внести на утверждение в Комитет государственного имущества и приватизации Министерства финансов Республики Казахстан уставы реорганизуемых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государственных ветеринарных учреждений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подписания, кроме пунктов 5, 6 и подпункта 2) пункта 8, которые вступают в силу с 1 января 2003 года.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