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9bf" w14:textId="70f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Специальной Программы Организации Объединенных Наций для экономик Центральной Азии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1436. Утратило силу постановлением Правительства Республики Казахстан от 29 декабря 2003 года N 1340 (P031340)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продолжения реализации Специальной Программы ООН для экономик Центральной Азии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Масимова Карима Кажимкановича - Заместителя Премьер-Министра Республики Казахстан - Национальным Координатором Специальной Программы Организации Объединенных Наций для экономик Центральной Азии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