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463a" w14:textId="c034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30 мая 2002 года N 596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18 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имеющего силу Закона, от 19 июня 1995 года N 2335 "О государственном предприятии" и статьей 21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мая 2002 года N 596 "Отдельные вопросы государственных предприятий Комитета уголовно-исполнительной системы Министерства юстиции Республики Казахстан"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", а также органом, осуществляющим по отношению к ним функции субъекта права государственной собственности"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Определить государственные предприятия исправительных учреждений Комитета уголовно-исполнительной системы Министерства юстиции Республики Казахстан поставщиком производимых ими товаров (работ, услуг) для организаций уголовно-исполнительной системы, как имеющих важное стратегическое значение".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