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4f5" w14:textId="5605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143д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бюджетных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203 в графе 5 цифру "12" заменить цифрой "17".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