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e351" w14:textId="bace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4 февраля 2002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2002 года N 159а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4 февраля 2002 года N 159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Администрации Президента Республики Казахстан на 2002 год"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"6" заменить цифрой "8";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 и 8 согласно приложениям 1 и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23 апреля 2002 года N 159а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4 февраля 2002 года N 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Администрация Президента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республиканской бюджетной программы 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"Укрепление материально-технической базы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института стратегических исследований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1421 тысяча тенге (Один миллион четыреста двадцать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16 июня 1993 года N 1235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U931235_ </w:t>
      </w:r>
      <w:r>
        <w:rPr>
          <w:rFonts w:ascii="Times New Roman"/>
          <w:b w:val="false"/>
          <w:i w:val="false"/>
          <w:color w:val="000000"/>
          <w:sz w:val="28"/>
        </w:rPr>
        <w:t>"О создании Казахстанского института стратегических исследований при Президенте Республики Казахстан", постановление Кабинета Министров Республики Казахстан от 30 сентября 1993 года N 977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P930977_ </w:t>
      </w:r>
      <w:r>
        <w:rPr>
          <w:rFonts w:ascii="Times New Roman"/>
          <w:b w:val="false"/>
          <w:i w:val="false"/>
          <w:color w:val="000000"/>
          <w:sz w:val="28"/>
        </w:rPr>
        <w:t>"Вопросы Казахстанского института стратегических исследований при Президенте Республики Казахстан", Указ Президента Республики Казахстан от 13 августа 1997 года N 3614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U973614_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Казахстанском институте стратегических исследований при Президенте Республики Казахстан", Закон Республики Казахстан от 16 июля 1997 года N 163-I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4.Цель бюджетной программы: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Казахстанского института стратегических исследований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приобретение активов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Казахстанского института стратегических исследований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 (подпрограмм) 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201        Укрепление   Приобретение офисной АТС,  В те- 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материально- а также мебели, в том      чение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технической  числе 9 стульев, 17        года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базы         тумбочек, 22 столов, 8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Казахстанс-  шкафов, 4 этажерок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стратегичес-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ких иссле-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дований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полного оснащения материально-технической базы Казахстанского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стратегических исследований при Президенте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23 апреля 2002 года N 159а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8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4 февраля 2002 года N 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Администрация Президента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Паспорт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республиканской бюджетной программы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"Информационно-вычислительное обслуживание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института стратегических исследований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3225 тысяч тенге (Три миллиона двести двадцать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16 июня 1993 года N 1235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U931235_ </w:t>
      </w:r>
      <w:r>
        <w:rPr>
          <w:rFonts w:ascii="Times New Roman"/>
          <w:b w:val="false"/>
          <w:i w:val="false"/>
          <w:color w:val="000000"/>
          <w:sz w:val="28"/>
        </w:rPr>
        <w:t>"О создании Казахстанского института стратегических исследований при Президенте Республики Казахстан", постановление Кабинета Министров Республики Казахстан от 30 сентября 1993 года N 977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P930977_ </w:t>
      </w:r>
      <w:r>
        <w:rPr>
          <w:rFonts w:ascii="Times New Roman"/>
          <w:b w:val="false"/>
          <w:i w:val="false"/>
          <w:color w:val="000000"/>
          <w:sz w:val="28"/>
        </w:rPr>
        <w:t>"Вопросы Казахстанского института стратегических исследований при Президенте Республики Казахстан", Указ Президента Республики Казахстан от 13 августа 1997 года N 3614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U973614_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Казахстанском институте стратегических исследований при Президенте Республики Казахстан", Закон Республики Казахстан от 16 июля 1997 года N 163-I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информационно-вычислительное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обслуживание Казахстанского института стратегических исследований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необходимого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информационно-вычислительного обслуживания мероприятий по разработке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научно-аналитических предложений по актуальным проблемам внешней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внутренней политики с позиции обеспечения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 (подпрограмм) 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500        Информацион-  Информационно-вычисли-    В те- 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но-вычисли-   тельное обслуживание      чение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тельное       в среднем 24 семинаров    года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обслуживание  по плановым тематическим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Казахстанс-   разработкам Института,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кого инсти-   а также порядка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тута страте-  конференций и круглых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гических      столов (обеспечение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исследований  информационными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при           материалами,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Президенте    электронного архива,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    организации на сайте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     Института электронной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конференции).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полевых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исследований в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страны с сопутствующим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сбором, анализом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передачи информации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головной офис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сеть Интернета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внутреннюю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информационную базу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Института.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Создание локальной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вычислительной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филиала в г. Астане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ее подключения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информационным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Института. Поддержание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необходимого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безопасности,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обеспечение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информационной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данных аналитических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Приобретение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вышеперечисленных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мероприятий 2 сервера,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один проектора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презентации,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 портативных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компьютера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информационное обеспечение позволит повысить эффективность работы Казахстанского института стратегических исследований при Президенте Республики Казахстан, улучшит качество научных и аналитических исследований, готовящихся для Главы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