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4951" w14:textId="1874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февраля 2002 года N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2002 года N 206б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февраля 2002 года N 206 "Об утверждении паспортов республиканских бюджетных программ Агентства Республики Казахстан по регулированию естественных монополий, защите конкуренции и поддержке малого бизнеса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в тексте слова "Агентства Республики Казахстан по регулированию естественных монополий, защите конкуренции и поддержке малого бизнеса" заменить словами "Агентства Республики Казахстан по регулированию естественных монополий и защите конкуренции";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"1-4" заменить цифрами "1, 3, 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"Агентство Республики Казахстан по регулированию естественных монополий, защите конкуренции и поддержке малого бизнеса", "Агентстве Республики Казахстан по регулированию естественных монополий, защите конкуренции и поддержке малого бизнеса", "Агентства Республики Казахстан по регулированию естественных монополий, защите конкуренции и поддержке малого бизнеса" заменить словами "Агентство Республики Казахстан по регулированию естественных монополий и защите конкуренции", "Агентстве Республики Казахстан по регулированию естественных монополий и защите конкуренции", "Агентства Республики Казахстан по регулированию естественных монополий и защите конкуренции";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"272 748 тысяч тенге (двести семьдесят два миллиона семьсот сорок восемь тысяч тенге) заменить словами "256 128 тысяч тенге (двести пятьдесят шесть миллионов сто двадцать восемь тысяч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июля 2002 года N 775 "О внесении изменений в постановление Правительства Республики Казахстан от 11 января 2002 года N 39",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2002 года N 996 "Вопросы Министерства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"Мероприятия по реализации программ (подпрограмм)" пункта 6 "План мероприятий по реализации бюджетной программы" цифру "186" заменить цифрой "157";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Приложение 2 к указанному постановлению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"Агентство Республики Казахстан по регулированию естественных монополий, защите конкуренции и поддержке малого бизнеса" заменить словами "Агентство Республики Казахстан по регулированию естественных монополий и защите конкуренции";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"Код программы" пункта 6 "План мероприятий по реализации бюджетной программы" цифру "031" заменить цифрой "030";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"Агентство Республики Казахстан по регулированию естественных монополий, защите конкуренции и поддержке малого бизнеса", "Агентства Республики Казахстан по регулированию естественных монополий, защите конкуренции и поддержке малого бизнеса", "Агентством Республики Казахстан по регулированию естественных монополий, защите конкуренции и поддержке малого бизнеса" заменить словами "Агентство Республики Казахстан по регулированию естественных монополий и защите конкуренции", "Агентства Республики Казахстан по регулированию естественных монополий и защите конкуренции", "Агентство Республики Казахстан по регулированию естественных монополий и защите конкуренции";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2002 года N 1128 "О внесении изменения в постановление Правительства Республики Казахстан от 27 декабря 2001 года N 1715";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"Код программы" пункта 6 "План мероприятий по реализации бюджетной программы" цифру "032" заменить цифрой "031".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марта 2002 года N 206а "О внесении изменения и дополнений в постановление Правительства Республики Казахстан от 12 февраля 2002 года N 206".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