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5af" w14:textId="6766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14 марта 2002 года N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2002 года N 306а. Утратило силу - постановлением Правительства РК от 5 ноября 2002 г. N 58a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марта 2002 года N 306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Агентства Республики Казахстан по защите государственных секретов на 2002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1-6 заменить цифрами 1, 2, 3, 4, 5, 6, 7, 8,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7, 8, 9 согласно приложениям 1, 2, 3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10 мая 2002 года N 306а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14 марта 2002 года N 306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бюджетных программ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"Обеспечение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вычислительной и организационной техникой Агентства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защите государственных секретов" на 2002 год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2550000 (два миллиона пятьсот пятьдесят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 постановление Правительства Республики Казахстан от 29 июня 1999 года N 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Агентства Республики Казахстан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!прог-!под- !программы   !программы (подпрограммы) !реали- !исполнители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!раммы!прог-!(подпро-    !                         !зации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 !раммы!граммы)     !                         !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!   2 !   3 !      4     !             5           !    6  !       7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600        Обеспечение  Приобретение персональных Первое 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вычислитель- компьютеров - 5 единиц,   полуго-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ной и орга-  принтеров - 6 единиц,     дие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низационной  серверов - 1 единица,              по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техникой     копировальных аппаратов - 1       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Агентства    единица, коммутаторов - 5          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Республики   единиц, программное                секретов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Казахстан    обеспечение - 2 единицы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по защите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секретов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10 мая 2002 года N 306а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14 марта 2002 года N 306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бюджетных программ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"Обеспечение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фельдъегерской службы" на 2002 год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1115000 (один миллион сто пятнадцать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15 Закона Республики Казахстан от 18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связи"; постановление Кабинета Министров от 12 августа 1992 года N 668-26с.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Государственной фельдъегерской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документов, учета и разработки фельдъегерских, авиа и железнодорожных маршрутов, оснащение компьютером спецчасти.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601        Обеспечение  Приобретение компьютеров- Первое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вычислитель- 5 единиц, принтеров - 5   полуго- венная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и        единиц, программное       дие     фельдъегер-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организа-    обеспечение - 1 единица           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ционной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фельдъегер-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надежное обеспечение сохранности, секретности правительственной корреспонденции, ускорение сбора, обработки и хранения служебной информации, автоматизации ведения бухгалтерского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10 мая 2002 года N 306а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14 марта 2002 года N 306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бюджетных программ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602 "Обеспечение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вычислительной и организационной техникой Центра технической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в государственных органах" на 2002 год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920000 (девятьсот двадцать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 постановление Правительства Республики Казахстан от 12 апреля 2000 года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"Центр технической защиты информации"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Центра технической защиты информации Агентства Республики Казахстан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602        Обеспечение  Приобретение персональных Первое 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вычислитель- компьютеров - 5 единиц,   полуго-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и орга-  принтеров - 3 единиц      дие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низационной                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                              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Центра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технической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защиты                               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информации     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Агентства      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                                  секретов"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