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9cc6" w14:textId="f3d9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реализации Протокола к Соглашению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2002 года N 637a.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совершенного 13 мая 2002 года в городе Москве Протокола к Соглашению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года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акционерное общество "Национальная компания "КазМунайГаз" уполномоченной организацией по разведке и разработке углеводородных ресурсов геологических структур "Курмангазы" ("Кулалинская"), "Центральная" и месторождения "Хвалынское", расположенных в северной части Каспийского моря.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14.02.2019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1-1. Исключен постановлением Правительства РК от 14.02.2019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уведомить российскую сторону о назначении уполномоченных организаций по совместному освоению геологических структур "Курмангазы" ("Кулалинская"), "Центральная" и месторождения "Хвалынское", расположенных в северной части Каспийского моря.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Правительства РК от 07.04.2004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 и минеральных ресурсов Республики Казахстан в установленном законодательством порядке принять необходимые меры, вытекающие из настоящего постановления.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июля 1997 года N 1050а "О предоставлении блоков для геологического изучения и освоения месторождений углеводородов в казахстанском секторе Каспийского моря"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2 и 3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"пунктам 1, 2" заменить словами "пункту 1".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Премьер-Министра Республики Казахстан Масимова К.К.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