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6eeb4" w14:textId="7a6ee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15 марта 1994 года N 273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января 2003 года № 1. Утратило силу постановлением Правительства Республики Казахстан от 31 декабря 2013 года № 1482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1482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15 марта 1994 года N 273 "Вопросы Международного Казахско-Турецкого университета имени Х.А. Ясави"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Полномочного Совета Международного Казахско-Турецкого университета имени Х.А. Ясави от Республики Казахстан: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Жумагулова                     - заведующего Отделом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Бакытжана Турсыновича            культурного развития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Исаева                         - вице-Министра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Батырхана Арысбековича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 Мусина Ерика Мазановича и Коржову Наталью Артемовну.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