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dfce" w14:textId="40bd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№ 10.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 Келимбетова Кайрата Нематовича - Министра экономики и бюджетного планирования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