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be8" w14:textId="60f3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и норм положенности форменной одежды и специального обмундирования для сотрудников государственной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№ 13.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Республики Казахстан от 19 марта 2015 года № 256.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образцы и нормы положенности форменной одежды и специального обмундирования для сотрудников государственной противопожарной службы согласно приложениям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Нормы положенности форменной одежды и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обмундирования высшего начальствующего состава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органов государственной противопожарной службы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Парадно-выходное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Фуражка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                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Пальто зимнее с утепли-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телем и каракулевым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серого цвета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Мундир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двубортный и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навыпуск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 шерстяные            1 компл.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Мундир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двубортный серого цвета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Рубашка белого цвета        2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 Рубашка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белого цвета        2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 Перчатки трикотажные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белого цвета               1 пара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 Пояс золотистого цвета      1 шт.        15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 Галстук черного цвета       2 шт.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1.10 - 1.12 </w:t>
      </w:r>
      <w:r>
        <w:rPr>
          <w:rFonts w:ascii="Times New Roman"/>
          <w:b w:val="false"/>
          <w:i w:val="false"/>
          <w:color w:val="ff0000"/>
          <w:sz w:val="28"/>
        </w:rPr>
        <w:t>Исключены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Повседневное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Папаха из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каракуля                    1 шт.        4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Пальто шерстяное зимнее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воротником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натурального каракуля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Фуражка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 Китель шерстяной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 2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Брюки 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 2 шт.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Рубашка защитного цвета     2 шт.        1 год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Рубашка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защитного цвета     2 шт.        1 год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Галстук защитного цвета     2 шт.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Пальто демисезонное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шерстяное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Плащ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Полуботинки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Ботинки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утепленные полусапожки,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Летняя повседневная                                 2 рубашки,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 одежды темно-                                 брюки,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цвета,                                    поясной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тропикаль                  1 компл.      2 года     ремень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Пилотка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4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2.16 Перчатки кожаные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2.17 Свитер с вырезом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2.18 Белье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нательное                  1 компл.      3 года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2.19 Белье нательное х/б        1 компл.      3 года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2.20 Носки шерстяные            2 пары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2.21 Носки х/б                  2 пары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2.22 Куртка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2.23 Плащ-накидка                1 шт.       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2.24 Кашне                       3 шт.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2.25 Бушлат зимний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защитного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воротником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натурального каракуля       1 шт.        3 года    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Полевая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Летняя полевая        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 с курткой                                     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 1 компл.      3 года*    брюки**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Зимняя полевая форма с                              Кепи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укороченной курткой                                 мехом,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меху с каракулевым                              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                 1 компл.      3 года*    утепленная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                        укорочен-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ная,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Куртка с коротким рукавом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х/б камуфлированного цвета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Брюки прямого покроя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х/б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Шапка из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каракуля                    1 шт.        7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Снаряжение кожаное          1 шт.       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Майка х/б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 Майка х/б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 Фуражка х/б полевая       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3.12 Сумка полевая               1 шт.        10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3.13 Сапоги юфтевые на меху      1 пара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3.14 Ботинки юфтевые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высокими берцами            1 пара       6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    4. Специальная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  Зимняя специальная          1 компл.    3 года*   Шапка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меховая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или тельняшка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куртка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капюшоном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полусапожки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хромовые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ботинки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высокими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берцами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кашне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 Летняя специальная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одежда                    1 компл.      3 года*   Фуражка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полевая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кокардой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берет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кокардой;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полевая куртка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погонами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рубашка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короткими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рукавами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брюки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покроя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положенности форменной одежды и специального</w:t>
      </w:r>
      <w:r>
        <w:br/>
      </w:r>
      <w:r>
        <w:rPr>
          <w:rFonts w:ascii="Times New Roman"/>
          <w:b/>
          <w:i w:val="false"/>
          <w:color w:val="000000"/>
        </w:rPr>
        <w:t>
обмундирования старшего и среднего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
сотрудников органов государственной противопожарной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с изменениями, внесенными постановлениями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Парадно-выходное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Китель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однобортный и брюки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выпуск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                      1 компл.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Пальто зимнее серого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 с меховым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Фуражка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                     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Рубашка белого цвета        2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Галстук черного цвета       1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 Рубашка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белого цвета        2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 Перчатки трикотажные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белого цвета               1 пара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 Пояс золотистого цвета      1 шт.        15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1.9 - 1.11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 Повседневное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Шапка-ушанка из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Папаха из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каракуля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полковников                 1 шт.        4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Пальто зимнее темно-                                Для 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 с меховым                           ковников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темно-синего     1 шт.        3 года     каракуле-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                        вым ворот-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ником**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Плащ темно-защитного цвета  1 шт.        5 лет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Фуражка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Китель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открытый однобортный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Брюки 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2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Рубашка защитного цвета     2 шт.        1 год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Рубашка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защитного цвета     2 шт.        1 год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Галстук защитного цвета     2 шт.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Полуботинки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Ботинки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утепленные полусапожки     1 пара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Летняя повседневная                                 2 рубашки,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 одежды темно-                                 брюки,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цвета,           1 компл.      2 года     поясной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тропикаль                                           ремень**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Пилотка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4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2.16 Перчатки кожаные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2.17 Свитер с вырезом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2.18 Куртка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 1 шт.        3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2.19 Белье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нательное                  1 компл.      2 года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2.20 Белье нательное х/б        1 компл.      1 год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2.21 Носки шерстяные            2 пары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2.22 Носки х/б                  3 пары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2.23 Ремень брючный кожаный      1 шт.  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2.24 Плащ-накидка                1 шт.        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2.25 Кашне                       3 шт.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2.26 Бушлат зимний темно-                              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защитного цвета с меховым                          полковников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воротником темно-синего                            каракулевым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цвета                       1 шт.        3 года    воротником**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Полевая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Летняя полевая форма  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курткой                                           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 1 компл.      3 года*    брюки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Зимняя полевая форма с                              Кепи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укороченной курткой                                 мехом,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 1 компл.      3 года*   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 укоро-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ченная,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 Куртка с коротким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шт. 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Брюки прямого покроя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Майка х/б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Майка х/б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Снаряжение кожаное          1 шт.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 Фуражка полевая х/б         1 шт.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 Ботинки юфтевые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высокими берцами           1 пара   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3.12 Сумка полевая               1 шт.       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3.13 Ремень для 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плащ-накидки                1 шт.        12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Специальная форма одежды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 Зимняя специальная         1 компл.      3 года*  Шапка меховая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одежда                                           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куртка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капюшоном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полусапожки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хромовые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ботинки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высокими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берцами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кашне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  Летняя специальная                                Фуражка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одежда                     1 компл.      3 года*  полевая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кокардой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берет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кокардой;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полевая куртка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погонами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рубашка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короткими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рукавами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брюки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покроя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форменной одежды и специального обмундирования</w:t>
      </w:r>
      <w:r>
        <w:br/>
      </w:r>
      <w:r>
        <w:rPr>
          <w:rFonts w:ascii="Times New Roman"/>
          <w:b/>
          <w:i w:val="false"/>
          <w:color w:val="000000"/>
        </w:rPr>
        <w:t>
младшего начальствующего и рядового состава сотрудников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с изменениями, внесенными постановлениями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Парадно-выходное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Рубашка белого цвета         2 шт.       4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Галстук черного цвета        1 шт.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Повседневное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Шапка-ушанка из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                      1 шт. 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Фуражка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1 шт. 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 Пальто зимнее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темно-синего цвета           1 шт. 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Плащ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1 шт.  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Китель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открытый однобортный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  1 шт. 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Брюки шерстяные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  2 шт.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Рубашка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защитного цвета      2 шт.       1 год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Рубашка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защитного цвета      2 шт.       1 год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Галстук защитного цвета      2 шт.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Полуботинки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  1 пара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Ботинки хромовые            1 пара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утепленные полусапожки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Пилотка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  1 шт.       4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Перчатки вязаные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  1 пара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Свитер с вырезом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  1 шт. 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Белье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нательное                   1 компл.     2 года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2.16 Белье нательное х/б         1 компл.     1 год 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2.17 Носки шерстяные             1 пара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2.18 Носки х/б                   2 пары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2.19 Ремень брючный тканевый      1 шт. 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2.20 Куртка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  1 шт. 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2.21 Кашне                        3 шт.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Полевая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Летняя полевая форма  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курткой                   1 компл.     3 года*    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                        брюки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Зимняя полевая форма  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укороченной курткой                              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компл.     3 года*    утеплен-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 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роченная,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ные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Брюки прямого покроя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 1 шт.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 Куртка с коротким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 1 шт.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Майка х/б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2 шт.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Майка х/б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2 шт.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Фуражка полевая х/б          1 шт.       2 года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Ботинки юфтевые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высокими берцами            1 пара  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4. Специальная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  Зимняя специальная                               Шапка меховая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одежда                      1 компл.     3 года*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куртка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капюшоном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полусапожки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хромовые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ботинки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высокими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кашне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  Летняя специальная                               Фуражка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одежда                      1 компл.     3 года* полевая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полевая куртка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погонами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рубашка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короткими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рукавами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покроя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форменной одежды и специального обмундирования</w:t>
      </w:r>
      <w:r>
        <w:br/>
      </w:r>
      <w:r>
        <w:rPr>
          <w:rFonts w:ascii="Times New Roman"/>
          <w:b/>
          <w:i w:val="false"/>
          <w:color w:val="000000"/>
        </w:rPr>
        <w:t>
женщин старшего и среднего начальствующего состава сотрудников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государственной противопожарной службы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с изменениями, внесенными постановлениями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Парадно-выходное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Китель шерстяной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однобортный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                      1 компл.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Пальто зимнее с меховым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серого цвета      1 шт. 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Юбка шерстяная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морской волны                1 шт.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Рубашка (блузка)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2 шт.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Рубашка (блузка)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коротким рукавом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2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 Пилотка цвета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волны                        1 шт. 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 Перчатки трикотажные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белого цвета                1 пара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 Галстук черного цвета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 Пояс золотистого цвета       1 шт.      15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1.10 - 1.12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Повседневное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Шапка-ушанка из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 темно-синего цвета   1 шт.      4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Шапка из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каракуля для полковников     1 шт.      4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Пальто зимнее темно-                                Для 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защитного цвета с                                   ковников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меховым воротником           1 шт.      3 года      каракуле-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темно-синего цвета                                  вым ворот-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ником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Плащ темно-защитного цвета   1 шт. 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Плащ-накидка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1 шт.      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Пилотка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1 шт.      5 лет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Китель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открытый однобортный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  1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Форменное платье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  1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Юбка или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Рубашка (блузка)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длинным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2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Рубашка (блузка)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2 шт.      1 год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Галстук защитного цвета 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Туфли хромовые черного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Сапожки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утепленные черного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пара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2.16 Летняя повседневная                                 Рубашка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форма одежды темно-                                 (блузка),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защитного цвета,            1 компл.    2 года      юбка,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тропикаль                                           поясной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ремень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2.17 Колготки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хлопчатобумажные             2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2.18 Перчатки кожаные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2.19 Свитер с вырезом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  1 шт.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2.20 Куртка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        1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2.21 Майка шерстяная 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2.22 Майка нательная х/б     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2.23 Носки шерстяные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2.24 Носки х/б                   2 пары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2.25 Гольфы 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2.26 Ремень брючный кожаный       1 шт.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2.27 Кашне                        3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Полевая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Летняя полевая форма с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курткой камуфлированного   1 компл.     2 года*     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                        юбка**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Зимняя полевая форма с                              Кепи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укороченной курткой                                 мехом,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компл.     3 года*   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укорочен-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ная,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ные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Куртка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 1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Брюки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  1 шт.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Бушлат удлиненный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 с меховым            1 шт.      3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Ботинки юфтевые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высокими берцами            1 пара 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Майка х/б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Майка х/б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 Снаряжение кожаное           1 шт.      10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 Ремень для 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плащ-накидки                 1 шт.      12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3.12 Фуражка х/б полевая          1 шт.      2 года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          4. Специальная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  Зимняя специальная                               Шапка меховая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одежда                      1 компл.     3 года*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куртка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капюшоном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полусапожки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хромовые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ботинки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высокими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кашне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  Летняя специальная                               Фуражка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одежда                      1 компл.     3 года* полевая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полевая куртка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погонами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рубашка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короткими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рукавами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покроя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 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форменной одежды и специального обмундирования</w:t>
      </w:r>
      <w:r>
        <w:br/>
      </w:r>
      <w:r>
        <w:rPr>
          <w:rFonts w:ascii="Times New Roman"/>
          <w:b/>
          <w:i w:val="false"/>
          <w:color w:val="000000"/>
        </w:rPr>
        <w:t>
женщин младшего начальствующего и рядового состава сотрудников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государственной противопожарной службы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30.06.2005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Парадно-выходное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Рубашка-блузка белого                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Галстук черного цвета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 Повседневное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Шапка-ушанка из овчины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                     1 шт.      3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Пальто зимнее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темно-защитного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темно-синего цвета          1 шт.      3 года      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Плащ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 5 лет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 Пилотка темно-защитного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 5 лет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Китель шерстяной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открытый однобортный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 1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Форменное платье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темно-защитного цвета       1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  Юбка или брюки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Рубашка (блузка) с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длинным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 2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Рубашка (блузка) с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 2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Галстук защитного цвета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 Туфли хромовые черного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Сапожки хромовые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утепленные черного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 1 пара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Колготки хлопчатобумаж-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                    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Перчатки вязаные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Свитер темно-защитного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1 шт.      3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2.16 Белье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нательное                 1 компл.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2.17 Белье нательное х/б       1 компл.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2.18 Носки шерстяные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2.19 Носки х/б                  2 пары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2.20 Гольфы 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черного цвета               1 шт.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2.21 Ремень брючный тканевый     1 шт.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2.22 Кашне                       3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Полевая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Летняя полевая форма с                              Кепи,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курткой                                             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 1 компл.     1 год*       юбка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Зимняя полевая форма с                              Кепи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укороченной курткой                                 мехом,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 1 компл.     2 года*     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укорочен-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ная, брюки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(вводится в действие по истечении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Куртка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Брюки х/б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шт.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Бушлат удлиненный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меховой с меховым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камуфлированного цвета      1 шт.      3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Майка х/б с коротким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Майка х/б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рукавом камуфлированного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цвета                       2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Снаряжение кожаное         1 компл.    10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 Фуражка полевая х/б         1 шт.      2 года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 Ботинки юфтевые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высокими берцами            1 пара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Специальная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  Зимняя специальная                               Шапка меховая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одежда                      1 компл.     3 года*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куртка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капюшоном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полусапожки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хромовые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ботинки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высокими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кашне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  Летняя специальная                               Фуражка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одежда                      1 компл.     3 года* полевая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 синего цвета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кокардой;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футболка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цвета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тельняшка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оранжевыми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полосками;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полевая куртка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 молнии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погонами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рубашка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короткими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рукавами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брюки прямого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покроя темно-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Срок носки зимнего обмундирования в Акмолинской, Актюбинской, Атырауской, Восточно-Казахстанской, Западно-Казахстанской, Карагандинской, Костанайской, Павлодарской, Северо-Казахстанской областях и городе Астане сокращаются в два раза, а в Алматинской, Жамбылской, Кызылординской, Мангистауской, Южно-Казахстанской областях и городе Алматы в два раза сокращается срок носки летнего обмундирования.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Выдаются укомплектованные всей необходимой фурнитурой, погонами и шевронами в соответствии со специальными званиями и по цвету форменного обмундирования.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Высшему начальствующему составу разрешается выдавать вместо одних предметов другие из числа предметов, предусмотренных нормами положенности N 1, в пределах их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Сотрудникам, проходящим службу в центральном аппарате Министерства по чрезвычайным ситуациям Республики Казахстан, срок носки полевого обмундирования и специальной формы одежды увеличивается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Вместо ботинок хромовых утепленных (полусапожек) разрешается выдавать ботинки юфтевые с высокими берцами и наоборот.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Кашне выдается серого, защитного и белого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Шапка-ушанка полковникам противопожарной службы выдается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Свитер с вырезом разрешается выдавать вместо куртки шерстяной и наоборот.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Полковникам противопожарной службы выдается воротник каракулевый.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Сотрудникам разрешается по их желанию вместо парадно-выходного обмундирования выдавать повседневное.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аварийно-спасательных и других неотложных работ, а также участии в сборах и специальных учениях используется специальная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присвоении очередных специальных званий ранее выданные предметы вещевого имущества засчитываются им на плановое обеспечение (на оставшийся срок носки) с выдачей к пальто, плащам, мундирам, курткам, платьям, бушлатам и рубашкам по одной паре погон со знаками различия в соответствии с присвоенным специальным званием.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мундире или кителе парадно-выходного обмундирования носятся ордена, медали и нагрудные знаки, а на кителе повседневной формы одежды - знаки особого отличия, орденские ленты, ленты медалей на планках и нагрудные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Сотрудникам органов государственной противопожарной службы Министерства по чрезвычайным ситуациям Республики Казахстан разрешается носить: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фуражку вместо шапки (папахи) при замене зимней формы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куртку шерстяную вместо мундира при повседневной форме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свитер вместо мундира (куртки) при повседневной форме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пальто летнее или пальто зимнее со снятым утеплителем и воротником при парадно-выходной, при летней повседневной форме одежды, также в теплую погоду в весеннее время до перехода на летнюю форму одежды и в осеннее время после перехода на зимнюю форму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плащ при летней повседневной форме одежды, а также в теплую погоду в весеннее и осеннее время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темно-защитного или белого цвета с коротким рукавом без галстука при температуре воздуха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полевую форму одежды при заступлении на дежурство и оперативной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полевую форму одежды с коротким рукавом при заступлении на дежурство и оперативной работе, при температуре воздуха свыше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зимний период года свитер с полевой формой одежды без куртки.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Примечание с изменениями, внесенными постановлениями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специального обмундирования сотрудников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постановлениями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19.07.2008 </w:t>
      </w:r>
      <w:r>
        <w:rPr>
          <w:rFonts w:ascii="Times New Roman"/>
          <w:b w:val="false"/>
          <w:i w:val="false"/>
          <w:color w:val="ff0000"/>
          <w:sz w:val="28"/>
        </w:rPr>
        <w:t>N 712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 Наименование      !Количество!     Срок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 предметов        !предметов !    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!на одного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 !человека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 2            !     3    !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Начальникам департаментов и их заместителям, начальникам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учреждений "Служба пожаротушения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аварийно-спасательных работ" в областях (городе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значения, столице) и их заместителям, начальникам отрядов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их заместителям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Плащ пожарного - комбинезон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Подшлемник шерстяной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Свитер без выреза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Рукавицы брезентовые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крагами  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Рукавицы меховые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крагами        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 Пояс спасательный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пожарный с карабином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 Кобура поясная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топора пожарного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 Каска пожарная (шлем)        1 шт.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 Сапоги пожарные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Начальникам пожарных частей и их заместителям,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начальникам отдельных постов, начальникам караулов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(смены) оперативным дежурным по городу и отряду,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лицам, входящим в штаб по тушению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Плащ пожарного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комбинезон      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Боевая одежда пожарного     1 компл.    3 года      Куртка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брюки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съемным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теплоизо-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ляционным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подкладом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 Подшлемник шерстяной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Свитер без выреза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 Рукавицы брезентовые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крагами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 Рукавицы меховые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крагами        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 Пояс спасательный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пожарный с карабином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 Кобура поясная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топора пожарного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 Сапоги пожарные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 Каска пожарная (шлем)        1 шт.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3. Командирам отделений, старшим пожарным-спасателям,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старшим пожарным, пожарным-спасателям, пожарным,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старшим водителям, 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Боевая одежда пожарного    1 компл.     3 года      Куртка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брюки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съемным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теплоизо-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ляционным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подкладом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Подшлемник шерстяной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Свитер без выреза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 Рукавицы брезентовые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крагами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 Рукавицы меховые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крагами         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 Пояс спасательный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пожарный с карабином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 Каска пожарная (шлем)        1 шт.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 Сапоги пожарного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  Кобура поясная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топора пожарного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 Сапоги резиновые            1 пара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4. Старшим мастерам, мастерам газодымозащитной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старшим техникам, заведующим складов, рабочим,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уборщикам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 Халат хлопчатобумажный       2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5. Сотрудникам специализированных пожарных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(отрядов), для дополнительного снабжения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обмундированием и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 Сапоги резиновые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 Каска спасательная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защитная                     1 шт.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 Перчатки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хлопчатобумажные            1 пара      3 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 Перчатки непрорезаемые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 Портянки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хлопчатобумажные            3 пары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 Ботинки горные рабочие      1 пара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 Перчатки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шерстяные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5.8  Рукавицы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шерстяные         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5.9  Костюм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противоэнцефалитный    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5.10 Костюм противомоскитный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5.11 Костюм брызгозащитный  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5.12 Костюм ветрозащитный   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5.13 Куртка, жилет и штаны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пуховые                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 Свитер без выреза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защитного цвета              1 шт.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5.15 Рукавицы меховые            1 пара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5.16 Перчатки резиновые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медицинские                  6 пар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5.17 Перчатки резиновые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утепленной основой          1 пара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5.18 Туфли скальные              1 пара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5.19 Ботинки высокогорные,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пластиковые с вкладышем     1 пара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5.20 Унты                        1 пара     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5.21 Бахилы утепленные           1 пара 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5.22 Жилет спасательный,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страховочный               1 компл.    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5.23 Маска ветрозащитная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5.24 Накомарник                   1 шт.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5.25 Наколенники и налокот-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ники амортизационные,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пластиковые                1 компл.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выдаче кирзовых сапог вместо пожарных, срок носки сокращается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Рукавицы меховые с крагами в южных регионах не выдаются, а срок носки брезентовых рукавиц с крагами сокращается на 25%.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каждый пожарный и оперативный автомобиль штаба пожаротушения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костюмы теплоотражательные по 3 комплекта на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сапоги и перчатки резиновые (диэлектрические) по 2 пары на 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фартуки прорезиненные по 1 штуке на 2 года.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№ 13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форменной одежды и специального обмундирования</w:t>
      </w:r>
      <w:r>
        <w:br/>
      </w:r>
      <w:r>
        <w:rPr>
          <w:rFonts w:ascii="Times New Roman"/>
          <w:b/>
          <w:i w:val="false"/>
          <w:color w:val="000000"/>
        </w:rPr>
        <w:t>
курсантов пожарно-технических учебных заведений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7 в соответствии с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Обмундирование*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Фуражка темно-защитного цвета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Китель открытый однобортный и            1 к-т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брюки навыпуск темно-защитного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Рубашка защитного цвета                  2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Шапка-ушанка меховая темно-синего цвета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Пальто утепленное темно-защитного цвета  1 шт.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 меховым воротником темно-синего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Кашне                                    2 шт.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 Галстук защитного цвета                  2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 Галстук черного цвета        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 Рубашка белого цвета                     2 шт.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 Полевая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Фуражка камуфлированного цвета           1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Футболка камуфлированного цвета          2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Полевая куртка с погонами и брюки        1 к-т    6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прямого покроя камуфлированного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Куртка утепленная с меховым воротником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темно-синевого цвета и брюки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утепленные прямого покроя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камуфлированного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  Рабочая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Куртка и брюки с кепой темно-защитного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Куртка утепленная со съемным воротником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 искусственного меха темно-синего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 и брюки утепленные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темно-защитного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  Обувь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 Полуботинки хромовые черного цвета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 Ботинки с высокими берцами черного       1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 Ботинки с высокими берцами утепленные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натуральном меху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 Тапочки казарменные               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 Туфли спортивные                         1 пара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  Белье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 Белье нательное х/б                      2 к-т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 Трусы х/б                                2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 Белье теплое                             1 к-т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 Носки х/б                                4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 Носки шерстяные                          1 пара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 Полотенце х/б                            3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 Полотенце банное                         1 шт.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 Костюм тренировочный спортивный          1 к-т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 Перчатки утепленные черного цвета        1 пара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 Подворотничок                           12 шт.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5.11 Носовой платок                          4 шт.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Амуниция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 Ремень поясной белого цвета с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латунной пряжкой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 Ремень поясной кожанный коричневого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цвета с латунной пряжкой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 Ремень брючный тесьмяный                 1 шт.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 Плащ-палатка х/б             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 Сумка полевая сержантская                1 шт.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 Снаряжение полевое (ремень и             1 к-т   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лямки)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6.7 Зажим                                    1 шт.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  Специальная форма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 Зимняя специальная одежда**              1 компл.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 Летняя специальная одежда***             1 компл.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Обмундирование выдается всей необходимой фурнитурой, погонами, нарукавными знаками и по цвету форменного обмундирования.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Шапка меховая темно-синего цвета с козырьком; футболка темно-синего цвета или тельняшка с оранжевыми полосками; утепленная куртка на молнии с капюшоном и брюки утепленные прямого покроя темно-синего цвета; полусапожки хромовые утепленные или ботинки с высокими берцами утепленные черного цвета; кашне темно-синего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Фуражка полевая темно-синего цвета с кокардой или берет с кокардой; футболка темно-синего цвета или тельняшка с оранжевыми полосками; полевая куртка на молнии с погонами или рубашка с короткими рукавами и брюки прямого покроя темно-синего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Вместо подворотничков разрешается выдавать ткань исходя из нормы ее расхода на один подворотничок.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Разрешается выдавать вместо носков х/б портянки х/б.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Кашне выдается белого и защитного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выдавать рубашки защитного цвета одну с длинным и одну с коротким рукавом.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выдавать рубашки белого цвета одну с длинным и одну с коротким рукавом.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 носить рубашку с коротким рукавом без галстука при температуре +20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присвоении очередных специальных званий выдается по одной паре погон со знаками различия согласно норм положенности.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Пальто утепленное темно-защитного цвета с меховым воротником темно-синего цвета выдается со 2-го года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Примечание с изменениями, внесенными постановлением Правительства РК от 08.11.2011 </w:t>
      </w:r>
      <w:r>
        <w:rPr>
          <w:rFonts w:ascii="Times New Roman"/>
          <w:b w:val="false"/>
          <w:i w:val="false"/>
          <w:color w:val="000000"/>
          <w:sz w:val="28"/>
        </w:rPr>
        <w:t>№ 1306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№ 13 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положенности инвентарного и специального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(теплыми вещами, снаряжением и постельными принадлежностями)</w:t>
      </w:r>
      <w:r>
        <w:br/>
      </w:r>
      <w:r>
        <w:rPr>
          <w:rFonts w:ascii="Times New Roman"/>
          <w:b/>
          <w:i w:val="false"/>
          <w:color w:val="000000"/>
        </w:rPr>
        <w:t>
курсантов пожарно-технических учебных заведений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8 в соответствии с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Теплые вещи: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Тулуп (полушубок) из нагольной         1 шт.     6 лет   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шубной овчины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Валенки          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Галоши на валенки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Брюки утепленные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Рукавицы меховые                       1 пара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Плащ брезентовый                       1 шт. 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 Подшлемник шерстяной                   1 шт.    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Постельные принадлежности: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Матрац ватный  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Подушка перовая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Одеяло полушерстяное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Одеяло пикейное     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 Наволочки верхние                      3 шт. 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 Простыни                               3 шт.    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Снаряжение: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Фляжка металлическая                   1 шт.    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Чехол к фляжке                         1 шт.    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 Котелок металлический                  1 шт.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Выдается тулуп (полушубок) из нагольной шубной овчины по одной штуке на наружный неподвижный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Валенки, галоши на валенки, брюки утепленные, рукавицы меховые, плащ брезентовый, подшлемник шерстяной - выдаются на 20 % численности курсантов.</w:t>
      </w:r>
    </w:p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13 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</w:t>
      </w:r>
      <w:r>
        <w:br/>
      </w:r>
      <w:r>
        <w:rPr>
          <w:rFonts w:ascii="Times New Roman"/>
          <w:b/>
          <w:i w:val="false"/>
          <w:color w:val="000000"/>
        </w:rPr>
        <w:t>
форменной одежды и специального обмундирования сотрудников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государственной противопожарной службы и иных</w:t>
      </w:r>
      <w:r>
        <w:br/>
      </w:r>
      <w:r>
        <w:rPr>
          <w:rFonts w:ascii="Times New Roman"/>
          <w:b/>
          <w:i w:val="false"/>
          <w:color w:val="000000"/>
        </w:rPr>
        <w:t>
сотрудников Министерства по чрезвычайным ситуациям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которым в установленном порядке присвоено</w:t>
      </w:r>
      <w:r>
        <w:br/>
      </w:r>
      <w:r>
        <w:rPr>
          <w:rFonts w:ascii="Times New Roman"/>
          <w:b/>
          <w:i w:val="false"/>
          <w:color w:val="000000"/>
        </w:rPr>
        <w:t>
специальное звание"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форменной одежды и специального обмундирования сотрудников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государственной противопожарной службы и иных</w:t>
      </w:r>
      <w:r>
        <w:br/>
      </w:r>
      <w:r>
        <w:rPr>
          <w:rFonts w:ascii="Times New Roman"/>
          <w:b/>
          <w:i w:val="false"/>
          <w:color w:val="000000"/>
        </w:rPr>
        <w:t>
сотрудников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которым в установленном порядке присвоено</w:t>
      </w:r>
      <w:r>
        <w:br/>
      </w:r>
      <w:r>
        <w:rPr>
          <w:rFonts w:ascii="Times New Roman"/>
          <w:b/>
          <w:i w:val="false"/>
          <w:color w:val="000000"/>
        </w:rPr>
        <w:t>
специальное звание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Описание с изменениями, внесенными постановлениями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Описания цифры "I, II, III, IV-I, V" заменены цифрами "1, 2, 3, 4-1, 5" постановлением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</w:t>
      </w:r>
      <w:r>
        <w:br/>
      </w:r>
      <w:r>
        <w:rPr>
          <w:rFonts w:ascii="Times New Roman"/>
          <w:b/>
          <w:i w:val="false"/>
          <w:color w:val="000000"/>
        </w:rPr>
        <w:t>
Форма одежды высшего начальствующего состава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1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а) Парадная, парадно-выходная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-фуражка цвета морской волны с околышем крапового цвета; шитье и кокарда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-парадный мундир двубортный открытый, цвета морской волны, на воротнике мундира - шитье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золотистого цвета с шитьем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-парадно-выходной мундир двубортный открытый светло-серого цвета, на воротнике мундира - шитье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стального цвета с шитьем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белая с черным галстуком;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цвета морской волны с кантом и лампасами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 парадный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(рисунки 1,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 парадного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-папаха каракулевая стального цвета (шапка, фуражка) с кокардой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двубортное из драпа стального цвета с утеплителем и каракулевым воротником стального цвета, застегивается на четыре пуговицы; на левой стороне четыре отделочные пуговицы; карманы по бокам врезные, с клапанами;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-парадный мундир двубортный открытый, цвета морской волны, на воротнике мундира - шитье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золотистого цвета с шитьем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белая с черным галстуком;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цвета морской волны с кантом и лампасами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 парадный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кожанные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б) Повседневная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Летний комплект: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-фуражка (пилотка) повседневная защитного цвета с околышем защитного цвета; шитье и кокарда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-мундир повседневный открытый двубортный защитного цвета (или однобортный с накладными карманами на груди) на воротнике кителя - шитье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-куртка на молнии, на груди - накладные карманы с клапанами, по бокам врезанные на молнии;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-свитер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с кантом и лампасами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(рисунки 3,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 повседневного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-папаха каракулевая стального цвета с кокардой (шапка, фуражка);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двубортное из драпа защитного цвета с утеплителем и каракулевым воротником, застегивается на четыре пуговицы; карманы по бокам врезные;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-мундир повседневный открытый двубортный защитного цвета (или однобортный с накладными карманами на груди) на воротнике кителя - шитье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утепленные черного (коричневого)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кожаные утепленные черного (коричневого)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(рисунки 5,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-бушлат зимний темно-защитного цвета с воротником из натурального каракуля (рисунок 5.1).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Облегченный летний вариант - фуражка (пилотка), рубашка с коротким рукавом без галстука, брюки навыпуск с кантом и лампасами крапового цвета. Весь комплект из облегченной ткани типа "тропикаль";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в)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Летний комплект: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-кепка полевая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-куртка и брюки прямого покроя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полевые;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18)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-шапка-ушанка из каракуля стального цвета, шапку утепленную из ткани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-куртка и брюки камуфлированного цвета утепленные;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утепленные;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черного (коричневого)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носить: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форме одежды в холодную погоду: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-плащ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Весной и осенью: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-плащ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(коричневого)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-фуражку вместо папахи каракулевой при зимней форме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(рисунки 5,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шерстяную вместо кителя открытого при повседневной форме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-свитер шерстяной вместо кителя открытого и пилотку шерстяную вместо фуражки при повседневной форме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-плащ с кашне белого цвета при летней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 (рисунки 8,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 с коротким рукавом вместо куртки камуфлированной с длинным рукавом в летнем комплекте полевой формы одежды (рисунок 18);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камуфлированную, заправленную в брюки камуфлированные в летнем комплекте полевой формы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18)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мундире парадном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пальто стального цвета и парадно-выходном мундире -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защитного цвета, плаще, кителе, куртке, свитере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полевом обмундировании - камуфлированного цвета. </w:t>
      </w:r>
    </w:p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одежды старшего, среднего и младшего </w:t>
      </w:r>
      <w:r>
        <w:br/>
      </w:r>
      <w:r>
        <w:rPr>
          <w:rFonts w:ascii="Times New Roman"/>
          <w:b/>
          <w:i w:val="false"/>
          <w:color w:val="000000"/>
        </w:rPr>
        <w:t>
начальствующего состава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2 с изменениями, внесенными постановлениями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а) Парадная, парадно-выходная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-фуражка цвета морской волны с околышем крапового цвета, у младшего начальствующего состава фуражка защитного цвета с околышем защитного цвета. Кокарда и плетеный ремешок золотистого цвета у старшего и среднего начальствующего состава. Кокарда и лаковый ремешок черного цвета у младшего начальствующего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-парадно-выходной китель у старшего и среднего начальствующего состава открытый однобортный цвета морской волны, застегивается на четыре пуговицы, накладные карманы на груди, по бокам - врезные карманы с клапанами,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цвета морской волны с кантом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 младшего начальствующего состава и рядовых фуражка, китель и брюки защитного цвета, канты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белая с черным галстуком;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 парадный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 младшего начальствующего состава ремень парадный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(ботинки)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белого цвета (рисунки 20, 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Парадно-выходная форма одежды такая же, как и парадная, но без поясного ремня и белых перчаток.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 парадного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-шапка-ушанка стального цвета (папаха) из цигейки (каракуля) стального цвета с кокардой;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из драпа темно-защитного цвета с утеплителем и цигейковым (каракулевым) съемным воротником стального цвета, застегивается на четыре пуговицы; карманы по бокам врезные;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-парадно-выходной китель у старшего и среднего начальствующего состава открытый однобортный цвета морской волны, застегивается на четыре пуговицы, накладные карманы на груди, по бокам - врезные карманы с клапанами,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цвета морской волны с кантом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 парадный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белого цвета с галстуком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утепленные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22)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младшего начальствующего состава и рядовых китель и брюки защитного цвета, канты крапового цвета, ремень поясной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Парадно-выходная форма одежды такая же, как и парадная, но без поясного ремня. Перчатки кожаные утепленные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б) Повседневная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-фуражка(пилотка) повседневная защитного цвета с околышем защитного цвета, кокарда и плетеный ремешок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 младшего начальствующего состава - ремешок лакированный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-китель повседневный открытый однобортный защитного цвета, застегивается на четыре пуговицы, накладные карманы на груди, по бокам - врезные карманы с клапанами,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-брюки навыпуск защитного цвета с кантом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-куртка на молнии, на груди - накладные карманы с клапанами, по бокам - врезные на молнии;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(рисунки 21, 27, 28)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Облегченный летний вариант (только для старшего и среднего начальствующего состава):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-фуражка (пилотка), рубашка с коротким рукавом без галстука, брюки навыпуск, полуботинки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 повседневного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-шапка-ушанка стального цвета (папаха, утепленное кепи защитного цвета) из цигейки (каракуля) с кокардой;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из драпа темно-защитного цвета с утеплителем и цигейковым (каракулевым) воротником стального цвета, застегивается на четыре пуговицы; карманы по бокам врезные;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-кашне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 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-бушлат зимний темно-защитного цвета с меховым воротником темно-синего цвета (рисунок 23.1).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в)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-полевая хлопчатобумажная фуражка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-полевые куртка и брюки хлопчатобумажные прямого покроя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-шапка-ушанка из цигейки (каракуля)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-полевая куртка камуфлированного цвета с воротником из цигейки стального цвета (каракуля) и камуфлированные брюки утепленные;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-утепленные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носить: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форме одежды в холодную погоду: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-плащ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26)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весной и осенью: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-плащ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-полуботинки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26)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-фуражку вместо папахи (шапки) каракулевой (цигейковой) при зимней форме одежды (рисунки 22, 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шерстяную вместо кителя открытого при повседневной форме одежды (рисунок 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-свитер шерстяной вместо кителя открытого и пилотку шерстяную вместо фуражки при повседневной форме одежды (рисунок 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-рубашку с коротким рукавом без галстука и пилотку шерстяную при летней повседневной форме одежды и температуре воздуха выше плюс 20 градусов по Цельсию (рисунок 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-плащ с кашне белого цвета при летней парадно-выходной и с кашне защитного цвета при летней повседневной форме одежды, а также   в теплую погоду в весеннее время до перехода на летнюю форму одежды и в осеннее время после перехода на зимнюю форму одежды (рисунок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 с коротким рукавом вместо куртки камуфлированной с длинным рукавом в летнем комплекте полевой формы одежды (рисунок 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камуфлированную, заправленную в брюки камуфлированные в летнем комплекте полевой формы одежды (рисунок 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-свитер без выреза шерстяной защитного цвета (вместо камуфлированной куртки) с брюками камуфлированными и шапочку-подкасник шертяную светло-коричневого или защитного цвета в зимнее время на боевом дежурстве.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мундире парадном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защитного цвета, пальто, плаще, кителе, куртке, свитере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полевом обмундировании - камуфлированного цвета. </w:t>
      </w:r>
    </w:p>
    <w:bookmarkStart w:name="z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одежды женщин офицеров и женщин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а)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-пилотка цвета морской волны, у младшего начальствующего состава - пилотка защитного цвета. Кокарда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-парадно-выходной китель открытый однобортный цвета морской волны, застегивается на четыре пуговицы, по бокам - врезные карманы с клапанами,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-юбка (брюки) цвета морской волны;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 младшего начальствующего состава китель и юбка (брюки)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белая с черным галстуком;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-туфли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б) Парадно-выходная форма одежды для женщин-офицеров: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Зимний комплект парадного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 каракулевая стального цвета (цигейка) с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из драпа темно-защитного цвета с утеплителем и каракулевым (цигейковым) съемным воротником стального цвета, карманы по бокам - врезные;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-парадно-выходной китель у офицеров открытый и юбка цвета морской волны,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 младшего начальствующего состава китель и юбка (брюки)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-погоны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-рубашка белая с галстуком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-сапожки утепленные (туфли)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в) Повседневная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-пилотка защитного цвета, кокарда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-китель открытый однобортный, защитного цвета застегивается на четыре пуговицы, по бокам - врезные карманы с клапанами,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-юбка (брюки)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-туфли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Облегченный летний вариант: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-пилотка защитного цвета, рубашка защитного цвета с длинным (коротким) рукавом, галстук темно-защитного цвета, юбка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-туфли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 повседневного обмундирования: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 темно-защитного цвета, каракулевая (цигейка) стального цвета с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-пальто из драпа темно-защитного цвета с утеплителем и каракулевым (цигейковым) съемным воротником стального цвета, карманы по бокам врезные;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-китель открытый и юбка (брюки) защитного цвета, на воротнике - эмблемы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-сапожки утепленные (туфли)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39)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г)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-полевая хлопчатобумажная фуражка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-полевые куртка и брюки хлопчатобумажные прямого покроя камуфлированного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-ботинки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Зимний комплект: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-шапка-ушанка из цигейки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-полевая куртка камуфлированного цвета с воротником из цигейки стального цвета и камуфлированные брюки утепленные;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-утепленные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-поясной ремень коричневого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носить: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форме одежды в холодную погоду: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-плащ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-китель открытый и юбка (брюки)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-кашне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-рубашка защитного цвета с галстуком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-туфли (сапожки)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-чулки светло-коричневого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40)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-платье шерстяное вместо кителя открытого при повседневной форме одежды (рисунок 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шерстяную вместо кителя открытого при повседневной форме одежды (рисунок 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-свитер шерстяной вместо кителя открытого (рисунок 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-рубашку с коротким рукавом без галстука и пилотку при летней повседневной форме одежды и температуре воздуха выше плюс 20 градусов по Цельсию (рисунок 43);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-плащ с кашне белого цвета при летней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 (рисунок 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 с коротким рукавом вместо куртки камуфлированной с длинным рукавом в летнем комплекте полевой формы одежды (рисунок 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-куртку камуфлированную, заправленную в брюки камуфлированные в летнем комплекте полевой формы одежды (рисунок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мундире парадном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защитного цвета, пальто, плаще, кителе, куртке, свитере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-на полевом обмундировании - камуфлированного цвета. </w:t>
      </w:r>
    </w:p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</w:t>
      </w:r>
      <w:r>
        <w:br/>
      </w:r>
      <w:r>
        <w:rPr>
          <w:rFonts w:ascii="Times New Roman"/>
          <w:b/>
          <w:i w:val="false"/>
          <w:color w:val="000000"/>
        </w:rPr>
        <w:t>
Специальная форма одежды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в редакции постановления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специальной формы одежды определяется и устанавливается первым руководителем уполномоченного органа в области пожарной безопасности в пределах норм, утвержденных настоящим постановлением</w:t>
      </w:r>
    </w:p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4-1</w:t>
      </w:r>
      <w:r>
        <w:br/>
      </w:r>
      <w:r>
        <w:rPr>
          <w:rFonts w:ascii="Times New Roman"/>
          <w:b/>
          <w:i w:val="false"/>
          <w:color w:val="000000"/>
        </w:rPr>
        <w:t>
Форма одежды курсантов учебных заведений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Описание дополнено главой IV-I в соответствии с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Парадная, парадно-выходная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парадно-выходного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темно-защитного цвета с околышем темно-защитного цвета, кокарда, ремешок лакированный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хромовые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 парадный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(рисунок-56-1)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парадно-выходного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темно-синего цвета с кокардой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из драпа темно-защитного цвета с утеплителем и съемным цигейковым воротником, застегивается на четыре пуговицы, карманы по бокам врезные;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 парадный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(рисунок-56-2).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Повседневная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повседневного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темно-защитного цвета с околышем темно-защитного цвета, кокарда, ремешок лакированный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 - 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хромовые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золотистого цвета с буквой «К» (рисунок-56-3, 56-4).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повседневного обмундирования: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темно-синего цвета с кокардой золотистого цвета: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из драпа темно-защитного цвета с утеплителем и съемным цигейковым воротником, застегивается на четыре пуговицы, карманы по бокам врезные;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китель открытый однобортный темно-защитного цвета с нарукавными знаками, застегивается на четыре пуговицы, накладные карманы на груди, по бокам - врезные карманы с клапанами, на воротнике-эмблема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темно-защитного цвета с кантом крапового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защитного цвета с длинным рукавом;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защитного цвета с буквой «К» (рисунок-56-5).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Полевая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Летний комплект полевой формы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хлопчатобумажная фуражка камуфлированного цвета с кокардой 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хлопчатобумажные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 полевой (ремень и лямки);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сумка полевая сержантская;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полевые съемные камуфлированной расцветки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(рисунок-56-6).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Зимний комплект полевой формы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куртка утепленная с меховым отстегивающим воротником с нарукавными знаками камуфляжной расцветки и брюки утепленные прямого покроя камуфлированного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утепленные черного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поясной ремень коричневого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погоны полевые съемные камуфлированной расцветки с буквой «К»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(рисунок-56-7).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Рабочая форма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Летняя рабочая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костюм (куртка и брюки навыпуск с кепой) хлопчатобумажный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футболка;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черного цвета (рисунок-56-12).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Зимняя рабочая форма одежды: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куртка утепленная хлопчатобумажная темно-защитного цвета со съемным воротником из искусственного меха темно-синего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утепленные хлопчатобумажные темно-защитного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утепленные с высокими берцами черного цвета (рисунок-56-9).</w:t>
      </w:r>
    </w:p>
    <w:bookmarkStart w:name="z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</w:t>
      </w:r>
      <w:r>
        <w:br/>
      </w:r>
      <w:r>
        <w:rPr>
          <w:rFonts w:ascii="Times New Roman"/>
          <w:b/>
          <w:i w:val="false"/>
          <w:color w:val="000000"/>
        </w:rPr>
        <w:t>
Описание знаков различия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Знаки различия состоят из погон, кокард, эмблем, нарукавных знаков, шитья на головных уборах и служат для обозначения звания и принадлежности к органам государственной противопожарной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установлены парадные, парадно-выходные, повседневные и полевые.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поле погон соответственно присвоенному званию и принадлежности к органам государственной противопожарной службы размещаются изображение пятиконечных звезд и звездочек, изображение орла, буквы.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погон: погон нашивной - длина 13 сантиметров, ширина - 5 сантиметров; погон съемный для свитера и полевой формы одежды - длина 10 сантиметров, ширина по нижнему краю 5,8 сантиметров, по верхнему краю - 5,5 сантиметров.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Поля погон нашивных и съемных изготавливаются из тканого полотна, орнаментированного национальным узором.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погон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Погоны высшего начальствующего состава (генералов)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а) Погоны парадные и парадно-выходные.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генералов вышиты 5% позолоченной канителью звезды диаметром 22 мм, орел и канты. Поле погон на парадных погонах золотистого цвета, на парадно-выходных стального цвета. По внешнему периметру поля погон проходит кант крапового цвета звезды окантовываются шелком крапового цвета. На пальто стального цвета погоны такие же, как и погоны к парадно-выходному мундиру.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к белой рубашке имеют поле белого цвета с орнаментом золотистого цвета. (рисунок 57)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б) Погоны повседневные.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кантом из позолоченной канители. Поле погон защитного цвета, орнаментированное национальным узором темно-защитного цвета в золотистой окантовке. (рисунок 57)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к рубашке песочного цвета имеют поле защитного цвета с орнаментом золотистого цвета. (рисунок 57)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 погон к свитеру защитного цвета, орнаментированное национальным узором темно-защитного цвета в золотистой окантовке. (рисунок 65)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в) Погоны полевые.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полем из тканого полотна камуфлированного цвета. На погонах изображение орла и звезды. (рисунок 58)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Погоны старшего и среднего начальствующего состава (офицеров)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а) Погоны парадные.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полем из тканого полотна золотистого цвета, орнаментированного национальным узором, кантами и просветами (поперечные полосы) крапового цвета. На погонах старшего начальствующего состава размещаются звездочки диаметром 20 мм и две поперечные полосы, на погонах среднего начальствующего состава - звездочки диаметром 15 мм и одна поперечная полоса. Количество звездочек соответствует воинскому званию. Ширина поперечных полос - 5 мм, длина 27 мм. В верхней части погон размещается форменная пуговица золотистого цвета диаметром 14 мм, ниже пуговицы размещается эмблема органов государственной противопожарной службы (кроме кителя). (рисунок 59)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белой рубашке - погоны с полем из тканого полотна белого цвета. Кант, поперечные полосы, национальный узор, звездочки, пуговицы и эмблемы такие же, как на погонах к парадному обмундированию. (рисунок 59)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б) Погоны повседневные.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полем из тканого полотна защитного цвета. Орнамент темно-защитного цвета с контуром золотистого цвета. Канты и поперечные просветы крапового цвета. Звездочки, пуговицы, эмблемы такие же, как на погонах парадных. (рисунок 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 погон к свитеру защитного цвета, орнаментированное национальным узором темно-защитного цвета в золотистой окантовке. Кант и просветы крапового цвета. (рисунок 61)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в) Погоны полевые.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тканые, муфтообразные, камуфлированного цвета, выполняются без орнамента и канта. На поле погон изображения звездочек и поперечных полос черного цвета. (рисунок 62)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Погоны младшего начальствующего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а) Погоны парадные.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полем из тканого полотна золотистого цвета и кантом такие же, как на погонах старшего и среднего начальствующего состава. Национальный орнамент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размещаются форменная пуговица диаметром 14 мм золотистого цвета и звездочки золотистого цвета и диаметром 15 мм или изображение угольников золотистого цвета. Угольники соответствуют званию. (рисунки 63-64)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на рубашку такие же, как и погоны офицерские. (рисунки 63-64)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б) Погоны повседневные.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полем из тканого полотна защитного цвета. Орнамент темно-защитного цвета с контуром золотистого цвета. Канты крапового цвета. Звездочки, пуговицы, эмблемы такие же, как на погонах парадных. (рисунки 63-64)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 погон к свитеру защитного цвета, орнаментированное национальным узором темно-защитного цвета в золотистой окантовке. Кант крапового цвета и угольники золотистого цвета. (рисунок 65)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в) Погоны полевые.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тканые, муфтообразные, камуфлированного цвета, выполняются без орнамента и канта. На поле погон изображения звездочек или угольников черного цвета. (рисунок 62)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Погоны курсантов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Погоны парадные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желтого цвета с полем из тканого полотна золотистого цвета с кантом крапового цвета, с буквой «К» крапового цвета, национальный орнамент золотистого цвета, на погонах размещается форменная пуговица диаметром 14 мм золотистого цвета, нашивки крапового цвета соответственно званию: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старшин - одна широкая нашивка и сверху одна узкая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старших сержантов - одна широкая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сержантов - три узкие нашивки;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младших сержантов - две узкие нашивки.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 74)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рядовых курсантов знаки различия по званиям не указываются.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Погоны к рубашке белого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белого цвета с полем из тканого полотна белого цвета с кантом крапового цвета, с буквой «К» крапового цвета, национальный орнамент золотистого цвета, на погонах размещается форменная пуговица диаметром 14 мм золотистого цвета, нашивки крапового цвета соответственно званию: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старшин - одна широкая нашивка и сверху одна узкая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старших сержантов - одна широкая нашивка;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сержантов - три узкие нашивки;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 младших сержантов - две узкие нашивки.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(рисунок 75)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Погоны повседневные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темно-защитного цвета с кантом крапового цвета, с буквой «К», нашивки соответственно званию также как погонах парадных. Национальный орнамент темно-защитного цвета с контуром золотистого цвета. На погонах размещается форменная пуговица диаметром 14 мм золотистого цвета. Размещение нашивок аналогично парадному (рисунок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Погоны полевые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тканые, муфтообразные, камуфлированного цвета с буквой «К», нашивки соответственно званию (рисунок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Параграф 2 дополнен пунктом 4 в соответствии с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нарукавных знаков,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бейджей и нагрудных нашивок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а) Нарукавные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знаки высшего, старшего, среднего и младшего начальствующего состава, курсантов предназначаются для определения принадлежности служащих к органам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знаки представляют собой стандартизированные ткано-шитые шевроны, различающиеся между собой комбинацией геометрических силуэтов, содержанием нанесенных изображений, текстовыми надписями и цветовыми сочетаниями.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знаки являются частью формы одежды сотрудников органов государственной противопожарной службы и располагаются на установленных местах внешней стороны левых и правых рукавов зимней, летней, полевой, повседневной, парадной, парадно-выходной форм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Министерства по чрезвычайным ситуациям Республики Казахстан представляет собой ткано-шитый шеврон в форме щита и содержит: в средней части стилизованное изображение земного шара голубого цвета. В центре - изображение розы ветров с оранжевым кругом посередине земного шара, внутри которого изображен темно-синий треугольник. В верхней части - надпись "КАЗАКСТАН", в нижней части изображение парящего орла золотистого цвета, под ним надпись "ТЖМ". Поле нарукавного знака "ТЖМ" к парадной форме одежды цвета морской волны, к повседневной форме одежды темно-защитного цвета. (рисунок 67)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Министерства по чрезвычайным ситуациям Республики Казахстан носится на внешней стороне левого рукава.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принадлежности к органам государственной противопожарной службы высшего, старшего и среднего начальствующего состава представляет собой ткано-шитый шеврон в форме щита и содержит: в центральной части изображение Государственного герба Республики Казахстан. В верхней части, над гербом - надпись "КАЗАКСТАН", в нижней части нарукавного знака "OPTKE КАРСЫ KЫЗМЕТI". Поле нарукавного знака "ОРТКЕ КАРСЫ KЫЗМETI" к парадной форме одежды цвета морской волны, к повседневной форме одежды темно-защитного цвета. (рисунок 67)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органов государственной противопожарной службы носится на внешней стороне правого рукава.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органов государственной противопожарной службы младшего начальствующего состава представляют собой ткано-шитый шеврон в форме щита и содержит: в центральной части изображение солнца и парящего орла на фоне Государственного Флага Республики Казахстан. В верхней части - надпись "КАЗАКСТАН", в нижней части нарукавного знака "ОРТКЕ КАРСЫ КЫЗМЕТI". Поле нарукавного знака "ОРТКЕ КАРСЫ KЫЗMETI" к парадной и повседневной форме одежды темно-защитного цвета. (рисунок 67)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органов государственной противопожарной службы носится на внешней стороне правого рукава.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знаки "ТЖМ" и "ОРТКЕ КАРСЫ КЫЗМЕТI" к рубашке белого цвета изготавливаются с полем белого цвета. К рубашке песочного цвета - поле нарукавного знака защитного цвета. К полевой форме камуфлированного цвета. (рисунок 67)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крепления нарукавных знаков к рубашкам - съемный.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"ТЖМ" и "ОРТКЕ КАРСЫ KЫЗMETI" для генералов имеют вышитый кант по внешнему периметру из позолоченной канители. (рисунок 66)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Нарукавный знак курсантов учебных заведений представляет собой ткано-шитый шеврон и содержит: посередине парящий орел золотистого цвета, над ним пожарная каска с топорами золотистого цвета. В верхней части - надпись «Қазақстан», в нижней части буквы «КТИ». Нарукавный знак носится на внешней стороне правого рукава. Поле нарукавного знака на парадную и повседневную форму одежды темно-защитного цвета. К полевой форме - камуфлированного цвета (рисунок - 78).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по курсам обучения представляет собой - изображение угольников из галуна золотистого цвета, расположенные углом вниз на клапане из сукна темно-защитного цвета. В соответствии с курсом обучения на нарукавных знаках размещаются угольники: один, два, три, четыре, пять, шесть - для курсантов соответственно 1, 2, 3, 4, 5, 6 курсов. Ширина галуна - 10 мм, длина - 75 мм. Расстояние между угольниками 5 мм. (рисунок - 79).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а)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00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б) Бейджи и нагрудные нашивки.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Бейджи представляют собой съемные металлические или пластмассовые прямоугольные пластинки золотистого или бежевого цвета с указанием фамилии латинскими буквами черного цвета либо могут быть ткано-шитыми и носятся над правым нагрудным карманом кителя, куртки повседневной, свитера, рубашки. (рисунок 68)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Нагрудные нашивки "КАЗАХСТАН", "ФАМИЛИЯ", "ГРУППА КРОВИ" представляют собой съемные ткано-шитые камуфлированные нашивки прямоугольной формы и носятся на камуфлированном обмундировании над правым и левым нагрудными карманами. Надписи выполняются латинскими буквами. (рисунок 68)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кокард, эмблем. </w:t>
      </w:r>
      <w:r>
        <w:br/>
      </w:r>
      <w:r>
        <w:rPr>
          <w:rFonts w:ascii="Times New Roman"/>
          <w:b/>
          <w:i w:val="false"/>
          <w:color w:val="000000"/>
        </w:rPr>
        <w:t xml:space="preserve">
Шитье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Эмблема органов государственной противопожарной службы изготавливается из сплавов цветных металлов золотистого цвета и представляет собой изображение парящего орла, обхватившего крыльями каску пожарного со скрещенными пожарными топорами. (рисунок 69)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 носится с правой и левой стороны нижней части воротника кителя, пальто летнего, камуфлированных курток и на погонах к рубашке, пальто, куртке повседневной.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 для тульи на парадно-выходной и повседневной фуражки высшего, старшего, среднего, младшего начальствующего состава изготавливается из сплава цветных металлов золотистого цвета с изображением герба Республики Казахстан. (рисунок 70)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 для околыша парадно-выходной и повседневной фуражки, берета изготавливается из алюминиевого сплава с изображением эмблемы органов государственной противопожарной службы, расположенной в овале голубого цвета, обрамленного лучами золотистого цвета, собирающихся во внешний овал.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 обрамлена шестью ветвями золотистого цвета. (рисунок 70)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 для папахи, пилотки и шапки-ушанки, кепи выполняется без обрамления ветвями. Кокарда для камуфлированного обмундирования окрашена в защитный цвет. (рисунок 70)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ремень для высшего, старшего и среднего начальствующего состава золотистого цвета. Для младшего начальствующего состава - ремень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Пряжка к парадному ремню высшего начальствующего состава имеет овальную форму и изготавливается из сплава цветных металлов золотистого цвета. В середине пряжки изображение Государственного герба Республики Казахстан. На внешнем овале изображен национальный орнамент. Размеры пряжки по высоте 50 мм, по ширине 43 мм. (рисунок 73)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пряжки к парадному ремню старшего и среднего начальствующего состава изображено солнце с парящим под ним орлом. (рисунок 73)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Бляха для ремня младшего начальствующего состава имеет прямоугольную форму с размерами по высоте 53 мм и ширине 70 мм и изготавливается из сплава цветных металлов золотистого цвета. На бляхе тиснением выполнено изображение эмблемы органов государственной противопожарной службы. (рисунок 73)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Пуговицы на форменное обмундирование изготавливаются диаметрами: большие - 24 мм (для генералов) и 22 мм (для остальных), малые - 14 мм. На пуговицах изображен Государственный герб Республики Казахстан. (рисунок 73)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на парадном, парадно-выходном мундире и повседневном кителе, фуражках к парадному, парадно-выходному и повседневному обмундированию генералов выполняется вышивкой из позолоченной канители. На парадном, парадно-выходном мундире на воротнике и рукавах, на повседневном кителе на воротнике в виде лавровых листьев и кантов. (рисунки 71, 72) </w:t>
      </w:r>
    </w:p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Рисунки </w:t>
      </w:r>
      <w:r>
        <w:br/>
      </w:r>
      <w:r>
        <w:rPr>
          <w:rFonts w:ascii="Times New Roman"/>
          <w:b/>
          <w:i w:val="false"/>
          <w:color w:val="000000"/>
        </w:rPr>
        <w:t>
форменной одежды и специального обмундирования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Параграф 5 Главы V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2.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Парадно-выходная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парадная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парадно-выходная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Зимняя повседневная форма одежды генералов в бушлате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6.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генералов в фуражке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7.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генералов в летнем пальто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7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8.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генералов в плаще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9.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Повседневная форма одежды генералов в пальто летнем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9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10.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в плаще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11.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в куртке и фуражке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12.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в свитере и пилотке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13.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в рубашке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коротким рукавом /тропикаль/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14.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формы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14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15.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15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16.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17.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рубашке с коротким рукавом и пилотке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18.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18-1.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генералов в куртке Рисунок 19.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полевая форма одежды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20.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парадная и парадно-выходная формы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21.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22.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парадная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23.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 Рисунок 23-1.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офицеров в бушлате Рисунок 24.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в рубашке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коротким рукавом /тропикаль/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25.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Парадно-выходная форма одежды офицеров в пальто летнем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25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26.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Повседневная форма одежды офицеров в плаще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27.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куртке и фуражке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28.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свитере и пилотке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29.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29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30.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30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31.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32.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33.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 Рисунок 33-1.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офицеров в куртке Рисунок 34.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полевая форма одежды 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35.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женщин-офицеров и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36.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36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37.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38.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парадная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в пальто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39.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в пальто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40.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>
и младшего начальствующего состава в плаще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40 с изменением, внесенным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41.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42.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парадно-выходная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белой 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42 исключен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43.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женщин-офицеров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младшего начальствующего состава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женщин-офицеров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младшего начальствующего состава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44.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 Рисунок 44-1.</w:t>
      </w:r>
      <w:r>
        <w:br/>
      </w:r>
      <w:r>
        <w:rPr>
          <w:rFonts w:ascii="Times New Roman"/>
          <w:b/>
          <w:i w:val="false"/>
          <w:color w:val="000000"/>
        </w:rPr>
        <w:t>
Летняя полевая форма одежды женщин-офицеров и младшего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в куртке Рисунок 45.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полевая форма одежды женщин-офицеров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46.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Парадная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47 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парадная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48.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49.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50.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в рубашке с длинным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51.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повседневная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в рубашке с коротким рукавом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52.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повседневная форма одежды старшего,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боевом дежурстве без куртки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53.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Летняя полевая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54. </w:t>
      </w:r>
      <w:r>
        <w:br/>
      </w:r>
      <w:r>
        <w:rPr>
          <w:rFonts w:ascii="Times New Roman"/>
          <w:b/>
          <w:i w:val="false"/>
          <w:color w:val="000000"/>
        </w:rPr>
        <w:t xml:space="preserve">
Зимняя полевая форма одежды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 Рисунок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Рисунок 55 исключен постановлением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Рисунок 56 исключен постановлением Правительства РК от 08.11.2011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56-1</w:t>
      </w:r>
      <w:r>
        <w:br/>
      </w:r>
      <w:r>
        <w:rPr>
          <w:rFonts w:ascii="Times New Roman"/>
          <w:b/>
          <w:i w:val="false"/>
          <w:color w:val="000000"/>
        </w:rPr>
        <w:t>
Летняя парадная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56-2</w:t>
      </w:r>
      <w:r>
        <w:br/>
      </w:r>
      <w:r>
        <w:rPr>
          <w:rFonts w:ascii="Times New Roman"/>
          <w:b/>
          <w:i w:val="false"/>
          <w:color w:val="000000"/>
        </w:rPr>
        <w:t>
Зимняя парадная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56-3</w:t>
      </w:r>
      <w:r>
        <w:br/>
      </w:r>
      <w:r>
        <w:rPr>
          <w:rFonts w:ascii="Times New Roman"/>
          <w:b/>
          <w:i w:val="false"/>
          <w:color w:val="000000"/>
        </w:rPr>
        <w:t>
Летняя повседневная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56-4</w:t>
      </w:r>
      <w:r>
        <w:br/>
      </w:r>
      <w:r>
        <w:rPr>
          <w:rFonts w:ascii="Times New Roman"/>
          <w:b/>
          <w:i w:val="false"/>
          <w:color w:val="000000"/>
        </w:rPr>
        <w:t>
Летняя повседневная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в рубашке защитного цвета с длинным рукавом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56-5</w:t>
      </w:r>
      <w:r>
        <w:br/>
      </w:r>
      <w:r>
        <w:rPr>
          <w:rFonts w:ascii="Times New Roman"/>
          <w:b/>
          <w:i w:val="false"/>
          <w:color w:val="000000"/>
        </w:rPr>
        <w:t>
Зимняя повседневная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56-6</w:t>
      </w:r>
      <w:r>
        <w:br/>
      </w:r>
      <w:r>
        <w:rPr>
          <w:rFonts w:ascii="Times New Roman"/>
          <w:b/>
          <w:i w:val="false"/>
          <w:color w:val="000000"/>
        </w:rPr>
        <w:t>
Летняя полевая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56-7</w:t>
      </w:r>
      <w:r>
        <w:br/>
      </w:r>
      <w:r>
        <w:rPr>
          <w:rFonts w:ascii="Times New Roman"/>
          <w:b/>
          <w:i w:val="false"/>
          <w:color w:val="000000"/>
        </w:rPr>
        <w:t>
Зимняя полевая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56-8</w:t>
      </w:r>
      <w:r>
        <w:br/>
      </w:r>
      <w:r>
        <w:rPr>
          <w:rFonts w:ascii="Times New Roman"/>
          <w:b/>
          <w:i w:val="false"/>
          <w:color w:val="000000"/>
        </w:rPr>
        <w:t>
Летняя рабочая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56-9</w:t>
      </w:r>
      <w:r>
        <w:br/>
      </w:r>
      <w:r>
        <w:rPr>
          <w:rFonts w:ascii="Times New Roman"/>
          <w:b/>
          <w:i w:val="false"/>
          <w:color w:val="000000"/>
        </w:rPr>
        <w:t>
Зимняя рабочая форма одежды курсантов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Знаков различия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Параграф 6 Главы V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57.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58.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59.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старшего и среднего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60.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старшего и среднего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61.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старшего и среднего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62.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старшего, среднего 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63.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прапорщиков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64.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65.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Погоны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66.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Нарукавные знаки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67.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Нарукавные знаки старшего, среднего,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68.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Нагрудные нашивки к полевой форме одежды. </w:t>
      </w:r>
      <w:r>
        <w:br/>
      </w:r>
      <w:r>
        <w:rPr>
          <w:rFonts w:ascii="Times New Roman"/>
          <w:b/>
          <w:i w:val="false"/>
          <w:color w:val="000000"/>
        </w:rPr>
        <w:t xml:space="preserve">
Бейджи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69. </w:t>
      </w:r>
      <w:r>
        <w:br/>
      </w:r>
      <w:r>
        <w:rPr>
          <w:rFonts w:ascii="Times New Roman"/>
          <w:b/>
          <w:i w:val="false"/>
          <w:color w:val="000000"/>
        </w:rPr>
        <w:t xml:space="preserve">
Эмблема органов государственной противопожарной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МЧС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70. </w:t>
      </w:r>
      <w:r>
        <w:br/>
      </w:r>
      <w:r>
        <w:rPr>
          <w:rFonts w:ascii="Times New Roman"/>
          <w:b/>
          <w:i w:val="false"/>
          <w:color w:val="000000"/>
        </w:rPr>
        <w:t xml:space="preserve">
Эмблема на тулью к парадной, парадно-выходной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повседневной фуражке генералов, старшего,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младшего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71. </w:t>
      </w:r>
      <w:r>
        <w:br/>
      </w:r>
      <w:r>
        <w:rPr>
          <w:rFonts w:ascii="Times New Roman"/>
          <w:b/>
          <w:i w:val="false"/>
          <w:color w:val="000000"/>
        </w:rPr>
        <w:t xml:space="preserve">
Шитье на обмундировании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72. </w:t>
      </w:r>
      <w:r>
        <w:br/>
      </w:r>
      <w:r>
        <w:rPr>
          <w:rFonts w:ascii="Times New Roman"/>
          <w:b/>
          <w:i w:val="false"/>
          <w:color w:val="000000"/>
        </w:rPr>
        <w:t xml:space="preserve">
Шитье на обмундировании генералов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 Рисунок 73. </w:t>
      </w:r>
      <w:r>
        <w:br/>
      </w:r>
      <w:r>
        <w:rPr>
          <w:rFonts w:ascii="Times New Roman"/>
          <w:b/>
          <w:i w:val="false"/>
          <w:color w:val="000000"/>
        </w:rPr>
        <w:t xml:space="preserve">
Пряжки к парадным ремням генералов,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старшего и среднего начальствующего состава. </w:t>
      </w:r>
      <w:r>
        <w:br/>
      </w:r>
      <w:r>
        <w:rPr>
          <w:rFonts w:ascii="Times New Roman"/>
          <w:b/>
          <w:i w:val="false"/>
          <w:color w:val="000000"/>
        </w:rPr>
        <w:t xml:space="preserve">
Бляха для парадного ремня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младшего начальствующего состава. </w:t>
      </w:r>
      <w:r>
        <w:br/>
      </w:r>
      <w:r>
        <w:rPr>
          <w:rFonts w:ascii="Times New Roman"/>
          <w:b/>
          <w:i w:val="false"/>
          <w:color w:val="000000"/>
        </w:rPr>
        <w:t xml:space="preserve">
Пуговицы на обмундирование 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74</w:t>
      </w:r>
      <w:r>
        <w:br/>
      </w:r>
      <w:r>
        <w:rPr>
          <w:rFonts w:ascii="Times New Roman"/>
          <w:b/>
          <w:i w:val="false"/>
          <w:color w:val="000000"/>
        </w:rPr>
        <w:t>
Погоны парадные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75</w:t>
      </w:r>
      <w:r>
        <w:br/>
      </w:r>
      <w:r>
        <w:rPr>
          <w:rFonts w:ascii="Times New Roman"/>
          <w:b/>
          <w:i w:val="false"/>
          <w:color w:val="000000"/>
        </w:rPr>
        <w:t>
Погоны к рубашке белого цвета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76</w:t>
      </w:r>
      <w:r>
        <w:br/>
      </w:r>
      <w:r>
        <w:rPr>
          <w:rFonts w:ascii="Times New Roman"/>
          <w:b/>
          <w:i w:val="false"/>
          <w:color w:val="000000"/>
        </w:rPr>
        <w:t>
Погоны повседневные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77</w:t>
      </w:r>
      <w:r>
        <w:br/>
      </w:r>
      <w:r>
        <w:rPr>
          <w:rFonts w:ascii="Times New Roman"/>
          <w:b/>
          <w:i w:val="false"/>
          <w:color w:val="000000"/>
        </w:rPr>
        <w:t>
Погоны полевые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78</w:t>
      </w:r>
      <w:r>
        <w:br/>
      </w:r>
      <w:r>
        <w:rPr>
          <w:rFonts w:ascii="Times New Roman"/>
          <w:b/>
          <w:i w:val="false"/>
          <w:color w:val="000000"/>
        </w:rPr>
        <w:t>
Нарукавные знаки учебного заведения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 Рисунок 79</w:t>
      </w:r>
      <w:r>
        <w:br/>
      </w:r>
      <w:r>
        <w:rPr>
          <w:rFonts w:ascii="Times New Roman"/>
          <w:b/>
          <w:i w:val="false"/>
          <w:color w:val="000000"/>
        </w:rPr>
        <w:t>
Нарукавные знаки по курсам обучения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