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7428" w14:textId="4fa7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Рсепублики Казахстан от 3 мая 2000 года N 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2003 года N 16. Утратило силу - постановлением Правительства Республики Казахстан от 2 сентября 2003 года N 892.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02.09.2003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2000 года N 652 "О пользовании сотовой связью" следующие дополнения и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"Премьер-Министру Республики Казахстан," дополнить словами "Председателю Сената Парламента Республики Казахстан, Председателю Мажилиса Парламента Республики Казахстан,";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"заместителям Руководителя Администрации Президента Республики Казахстан," дополнить словами "заместителю Председателя Сената Парламента Республики Казахстан, заместителю Председателя Мажилиса Парламента Республики Казахстан,";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"росписи" заменить словами "плану финансирования".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