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6363" w14:textId="bbf6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декабря 2001 года N 1660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2003 года N 18.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декабря 2001 года N 1660 "Об утверждении ставок сбора за государственную регистрацию юридических лиц" (САПП Республики Казахстан, 2001 г., N 47, ст. 559) следующее дополнение: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ставках сбора за государственную регистрацию юридических лиц, утвержденных указанным постановлением: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 после слова "объединений," дополнить словами "а также общественных объединений инвалидов,".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официального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