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858b" w14:textId="ebe8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отдельных государственных учреждений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2003 года N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105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кодекса Республики Казахстан (Общая часть)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следующие государственные учреждения Министерства сельского хозяйства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"Республиканский методический центр фитосанитарной диагностики и прогнозов"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13.11.2015 </w:t>
      </w:r>
      <w:r>
        <w:rPr>
          <w:rFonts w:ascii="Times New Roman"/>
          <w:b w:val="false"/>
          <w:i w:val="false"/>
          <w:color w:val="00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13.11.2015 </w:t>
      </w:r>
      <w:r>
        <w:rPr>
          <w:rFonts w:ascii="Times New Roman"/>
          <w:b w:val="false"/>
          <w:i w:val="false"/>
          <w:color w:val="00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в установленном законодательством порядке принять необходимые меры, вытекающие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3 утратил силу - постановлением Правительства РК от 1 июня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604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 1 января 2003 года.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