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f03d" w14:textId="41bf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сопредседателей казахстанской части совместных межправительственных комиссий (комитетов, советов) по сотрудничеству с зарубежными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2003 года N 21. Утратило силу - постановлением Правительства Республики Казахстан от 22 августа 2003 года N 845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Правительства Республики Казахстан от 15 января 2003 года N 21 утратило силу постановлением Правительства Республики Казахстан от 22 августа 2003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845 </w:t>
      </w:r>
      <w:r>
        <w:rPr>
          <w:rFonts w:ascii="Times New Roman"/>
          <w:b w:val="false"/>
          <w:i w:val="false"/>
          <w:color w:val="ff0000"/>
          <w:sz w:val="28"/>
        </w:rPr>
        <w:t xml:space="preserve">(N  </w:t>
      </w:r>
      <w:r>
        <w:rPr>
          <w:rFonts w:ascii="Times New Roman"/>
          <w:b w:val="false"/>
          <w:i w:val="false"/>
          <w:color w:val="000000"/>
          <w:sz w:val="28"/>
        </w:rPr>
        <w:t xml:space="preserve">845 </w:t>
      </w:r>
      <w:r>
        <w:rPr>
          <w:rFonts w:ascii="Times New Roman"/>
          <w:b w:val="false"/>
          <w:i w:val="false"/>
          <w:color w:val="ff0000"/>
          <w:sz w:val="28"/>
        </w:rPr>
        <w:t xml:space="preserve">у.с. - от 4 марта 2005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209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состав сопредседателей казахстанской части совместных межправительственных комиссий (комитетов, советов) по сотрудничеству с зарубежными странами.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мая 2002 года N 594.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2003 года N 21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сопредседателей казахстанской части совместных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межправительственных комиссий (комитетов, советов)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сотрудничеству с зарубежными странами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Казахстанско-азербайджанская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экономическому        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Казахстанско-армянская           - Кожаков Асан Егинбаевич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                        Председатель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             Содружества Независимых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 Государств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Казахстанско-белорусская         - Кожаков Асан Егинбаевич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    Председатель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 Содружества Независимых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 Государств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Казахстанско-грузинская          - Нагманов Кажмурат Ибраевич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Казахстанско-кыргызская 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                         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Казахстанско-молдавская          - Мырзахметов Аскар Исабекович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смешанная комиссия по              первый вице-Министр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Казахстанско-российская          - Масимов Карим Кажимканович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сотрудничеству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Казахстанско-таджикская 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экономическому        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Казахстанско-туркменская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 по            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Казахстанско-узбекская           - Масимов Карим Кажимканович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               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двустороннему сотрудничеству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Казахстанско-украинская 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экономическому        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Казахстанско-американская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специальная комиссия по           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партнерству в области             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Казахстанско-болгарская          - Досаев Ерболат Аскарбекович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   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торгово-экономическим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связям и научно-техническому      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 монополий и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Казахстанско-британский          - Масимов Карим Кажимканович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торгово-промышленный совет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Казахстанско-венгерская          - Мырзахметов Аскар Исабекович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    первый вице-Министр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Казахстанско-вьетнамская         - Куанышев Дулат Оразбекович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 по торгово-   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Казахстанско-германская рабочая  - Есенбаев Мажит Тулеубекович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 по торгово-                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Рабочая группа                   - Оразбаков Галым Избасарович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"Казахстан-Нижняя Саксония"       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Казахстанско-германская          - Зверьков Вадим Павлович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     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этнических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немцев, проживающих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Казахстанско-германская          - Досжан Ардак Дукенбайулы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смешанная комиссия по вопросам    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культурного сотрудничествам       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согласия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Казахстанско-греческая           - Ашимов Нургали Садвакасович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                        первый вице-Министр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и              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технологическому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 сотрудничества             - Есимов Ахметжан Смагулович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"Республика Казахстан-    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Европейский Союз"        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сотрудничества           - Зверьков Вадим Павлович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"Республика Казахстан-            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Европейский Союз"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Казахстанско-египетская          - Кул-Мухаммед Мухтар Абрарулы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      Министр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торгово-экономическому,        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культурно-гуманитарному и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Казахстанско-израильская         - Есенбаев Мажит Тулеубекович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экономическим связям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    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казахстанско-индийская            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                        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экономическому,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техническому, промышленному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культурному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Казахстанско-иранская            - Нагманов Кажмурат Ибраевич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 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торгово-экономическому,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научно-техническому и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культурному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             - Какимжанов Зейнулла Халидоллович-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казахстанско-испанская комиссия    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             - Есенбаев Мажит Тулеубекович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казахстанско-итальянская          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рабочая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 по промышленному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сотрудничеству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обмену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Казахстанско-катарская           - Кул-Мухаммед Мухтар Абрарулы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 на высоком     Министр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уровне                            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Казахстанско-китайская           - Есенбаев Мажит Тулеубекович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     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Казахстанско-латвийская          - Нагманов Кажмурат Ибраевич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 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 телекоммуникаций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Совместная                       - Есенбаев Мажит Тулеубекович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казахстанско-ливийская            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Казахстанско-литовская           - Нагманов Кажмурат Ибраевич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 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Совместный                       - Келимбетов Кайрат Нематович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казахстанско-малазийский          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торгово-экономический комитет     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             - Беркимбаева Шамша Копбаевна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казахстанско-монгольская          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экономическому,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и культурному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             - Кул-Мухаммед Мухтар Абрарулы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казахстанско-пакистанская          Министр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 по            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торгово-экономическому,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научно-техническому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культурному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Казахстанско-палестинская        - Куанышев Дулат Оразбекович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Казахстанско-польская комиссия   - Коржова Наталья Артемовна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 первый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Казахстанско-румынская комиссия  - Орынбаев Ербол Турмаханович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 и       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научно-техническому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Казахстанско-саудовская          - Есенбаев Мажит Тулеубекович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экономическому, научно-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и культурному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Казахстанско-словацкая           - Дунаев Арман Галиаскарович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                       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 и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научно-техническому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             - Куанышев Дулат Оразбекович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казахстанско-таиландская           вице-Министр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 по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Межправительственная             - Мухамеджанов Бауржан Алимович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казахстанско-турецкая     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экономическая комиссия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Казахстанско-финская комиссия    - Самакова Айткуль Байгазиевна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 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Казахстанско-французская         - Келимбетов Кайрат Нематович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рабочая      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группа по экономическому          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Казахстанско-чешская комиссия    - Ашимов Нургали Садвакасович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 первый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Казахстанско-швейцарская         - Абусеитов Кайрат Хуатович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    первый вице-Министр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Казахстанско-эмиратская          - Есимов Ахметжан Смагулович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совместная комиссия по       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торгово-экономическому   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Казахстанско-эстонская           - Нагманов Кажмурат Ибраевич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межправительственная комиссия      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торгово-экономическому         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Казахстанско-южнокорейская       - Келимбетов Кайрат Нематович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по торгово-              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экономическому и научно-          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сотрудничеству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Казахстанско-японский комитет    - Токаев Касымжомарт Кемелевич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экономическому                  Государственный секретарь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сотрудничеству                    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