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71dc" w14:textId="916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мая 2002 года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2002 года N 557 "О заключении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"Джакупова Кабиболлу Кабеновича - первого вице-Министра" заменить словами "Нагманова Кажмурата Ибраевича - Министра".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