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405b" w14:textId="0d54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специального имущества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2003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специального имущества из Российской Федерации в Республику Узбекистан, поставляемого федеральным государственным унитарным предприятием "Рособоронэкспорт" (город Москва, Российская Федерация) для Министерства обороны Республики Узбекистан (город Ташкент, Республика Узбекистан) по контракту от 29 ноября 2000 года N РВ/086096062117/10/3-69 и дополнению от 25 января 2002 года N 186035022104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обороны Республики Казахстан в установленном законодательством порядке обеспечить контроль за транзитом специального имущества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2003 года N 41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Номенклатура и количество специального имущества, поставляемого федеральным государственным унитарным предприятием "Рособоронэкспорт"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Москва, Российская Федерация)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Министерства обороны Республики Узбекистан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 Ташкент, Республика Узбекистан)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   !  Код ТН   ! Ед. !Кол-во! Цена за  !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специального   !    ВЭД    ! изм.!      ! единицу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имущества     !           !     !      ! в долл.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 !           !     !      !  США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Изделие М-204Д     8543899000  комп.   32    19605,0  627360,0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Ремень             8543899000  штук   500      11,59    5795,0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привода 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6.394.001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изделию М-205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                                                 633155,0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отправления: город Санкт-Петербург (Российская Федерация)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назначения: город Ташкент (Республика Узбекистан)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Станции пограничных переходов: Илецк-1 (Российская Федерация), Сары-Агаш (Республика Казахстан)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