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650d" w14:textId="e2f6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50-летия начала освоения целинных и залежных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подготовке и проведению празднования 50-летия начала освоения целинных и залежных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смету расходов на подготовку и проведение юбилейных мероприятий, посвященных 50-летию начала освоения целинных и залежных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участников празднования 50-летия начала освоения целинных и залежных земель.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в 2003 году осуществлять в пределах средств, предусматриваемых в республиканском бюджете на 2003 год в рамках соответствующих бюджетных программ и подпрограмм.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 осуществить мероприятия, реализация которых предусматривается в 2004 году, за счет средств бюджета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42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празднования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50-летия начала освоения целинных и залежных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Мероприятие         !    Ответственные   !   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    за исполнение   !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     !         3          !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Подготовка торжественного     Министерства сель-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собрания, посвященного        ского хозяйства,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юбилейной дате, в городе      иностранных дел,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 (по отдельному         культуры, информа-   2004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плану)                        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согласия,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Издание книги-воспоминания    Министерство куль- 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целине. Съемки докумен-     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тального фильма об освоении   общественного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целины и дальнейшей судьбе    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известных первоцелинников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Проведение турнира по мини-   Агентство по туриз-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футболу в городе Астане и     му и спорту,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лыжного фестиваля в городе    города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Риддере Восточно-Казахстан-   Восточно-Казахстан-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области, посвященных  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50-летию начала освоения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целинных и залежных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Изготовление юбилейной        Управление делами  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медали                        Президента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Проведение научно-теорети-    Министерство образо-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конференции о роли     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целины в развитии Казахстана  Национальная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 Проведение в регионах         Акимы областей,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юбилейных мероприятий, пос-   городов Астаны и      2003 -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вященных 50-летию начала      Алматы          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освоения целинных и залежных                        2004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 Проведение круглых столов     Министерство куль-    4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тему "Целина как фактор    туры, информации и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межнационального согласия     общественного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Казахстан"       ласия,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участием представителей    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политических партий,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общественно-политических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движений, неправительствен-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организаций и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но-культурных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 Трансляция по республикан-    Министерство куль-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ским телеканалам художествен- туры, информации и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документальных фильмов,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посвященных теме 50-летия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освоения целинных и залежных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  Проведение художественных,    Министерство куль- 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книжных и фотовыставок,       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приуроченных к юбилейным      общественного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мероприятиям, в музеях и      сия,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библиотеках                  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Организация наглядного        Министерства куль-    март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освещения хода реформ на      туры, информации и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селе (выставка-стенд)         общественного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сия,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хозяйства,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управлению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  Освещение в средствах мас-    Министерство куль-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информации мероприятий, туры, информации и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посвященных 50-летию начала   общественного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освоения целинных и залежных  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Создание специализированных   Министерство куль-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рубрик в республиканских и    туры, информации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 печатных изда-  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ниях, посвященных теме 50-    согласия,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летия начала освоения целин- 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залежных земель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42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и проведение юбилейных мероприятий,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посвященных 50-летию начала освоения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целинных и залежных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Наименование услуг       ! Сумма (тенге), планируемая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 !------------------------------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 ! в республи- ! в бюджете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 ! канском     !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 ! бюджете на  !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 ! 2003 год    !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Аренда зала                           -          250 000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Транспортные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(20 ед. х 1800 тенге/час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 часов х 3 дня)                     -        1 512 000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Буфетное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(1545 чел. х 1200 тенге)              -        1 854 000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Официальный прием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первоцелинников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(500 чел. х 6500 тенге)               -        3 250 000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Приобретение сувениров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памятных подарков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(500 чел. х 5000 тенге)           2 500 000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Канцелярские принадлежности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(папки, ручки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(1545 чел.х 4000 тенге)           6 180 000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Изготовление пригласительных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билетов,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(1545 чел. х 200 тенге)             309 000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Изготовление наглядных стендов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(25 х 30000)                        750 000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Издание книги - воспоминания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целине (200 стр.,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тираж - 3000 экз.)                3 000 000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Снятие документального фильма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(продолжительность 1 час)         9 600 000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Организация концерта мастеров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искусств Казахстана                   -         6 138 400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Изготовление юбилейной медали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(5000 шт. х 2146 тенге)          10 730 000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Оформление площадей и улиц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города, ж/д вокзала,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приветственными лозунгами             -         5 071 776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 33 069 000    18 076 176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              51 145 176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42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празднования 50-летия начала освоения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целинных и залежных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  !Акимы !Акимы!Началь-!Руково-!Предста-!Вете-!Всего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регионов      !облас-!рай- !ники   !дители !вители  !раны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!тей и !онов !терр-  !департа!агрофор-!цели-!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!их за-!     !органов!ментов !мирова- !ны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!мести-!     !Минсель!сель-  !ний и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!тели  !     !хоза   !ского  !предпри-!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 !     !       !хозяй- !ятий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 !     !       !ства   !перера-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 !     !       !облас- !ботки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 !     !       !тей    !  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 !   2  !  3  !   4   !   5   !    6   !  7  !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 2    17      1       1       80      40  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 2    12      1       1       30      20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 2    16      1       1       50      30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 2     7      1       1       15      10   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 2    15      1       1       50      30    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 2    10      1       1       30      20 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 2    12      1       1       30      20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 2     9      1       1       50      30    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 2    17      1       1       80      40  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 2     7      1       1       30      20   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 2     4      1       1       15      10   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 2    10      1       1       50      30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 2    13      1       1       80      40   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 2    11      1       1       30      20   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 2     0      1       0       10      10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 2     0      1       0       10      10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от регионов    32   160     16      14      640     380  1242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республики, члены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                                     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Депутаты Парламента                                            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Ученые                     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Деятели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искусства           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Гости из стран СНГ                          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Пресса                                                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                                                     1545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