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8602" w14:textId="3e88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использования зон режимных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2003 года N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Правительство Республики Казахстан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использования зон режимных территорий.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января 2003 года N 45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зон режимных территорий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зон режимных территорий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Казахстан", иными нормативными правовыми актами и государственными нормативами в области архитектуры, градостроительства и строительства.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использования зон режимных территорий методами градостроительной регламентации при планировании размещения и размещении на вновь осваиваемых (обустраиваемых, застраиваемых) территориях военных, охраняемых и других объектов, в отношении которых устанавливается особый режим (далее - объекты особого режима), если иное не предусмотрено законодательством Республики Казахстан о государственных секретах.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проектировании, строительстве и реконструкции особорежимных, режимных и особо охраняемых объектов действуют установленные нормы и требования по отнесению государственных органов и организаций к категории особорежимных, режимных и особо охраняемых объектов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2 с изменением, внесенным постановлением Правительства РК от 16.10.2014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Зоны режимных территорий являются территориальными объектами архитектурной, градостроительной и строительной деятельности особого регулирования и градостроительной регламентации и включают специальные зоны с размещаемыми (размещенными) объектами особого режима, а также предусмотренные государственными нормативами иные территории особого регулирования в населенных пунктах или вне их пределов - санитарные, защитные или охранные зоны вокруг объектов особого режима, водоохранные зоны и полосы.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Зонами режимных территорий, предназначенных для размещения охраняемых объектов, в населенных пунктах является земельный участок, ограниченный расстоянием 100 метров, а вне их пределов 1 километр от внешних границ объектов.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и согласования архитектурной и градостроительной деятельности в пределах указанных территорий определяется актами местного исполнительного органа, в ведении которого находится данная территория, согласованными со Службой государственной охраны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Правила дополнены пунктом 3-1 в соответствии с постановлением Правительства РК от 16.10.2014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Правила являются обязательными для всех субъектов архитектурной, градостроительной и строительной деятельности, осуществляемой на территории Республики Казахстан и действуют в пределах границ режимных территорий,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законодательством.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специальных зон режимных территорий республиканского и межрегионального значения устанавливаются Правительством Республики Казахстан для каждого конкретного объекта особого режима или их комплексов.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назначения иных режимных территорий или объектов особого режима государственными нормативами устанавливаются границы санитарных, защитных и охранных зон, параметры разрывов между объектами особого режима и объектами другой функциональной зоны, а также требования (ограничения, условия) к ним, если иное не предусмотрено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Водоохранные зоны и полосы устанавливаются местными исполнительными органами по согласованию с уполномоченным органом в области использования и охраны водного фонда для каждого конкретного водоема и в соответствии с Правилами установления водоохранных зон и полос, утвержденными Правительством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13 июля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 N 725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объектов, вновь размещаемых в существующих зонах режимных территорий, может устанавливаться статус объектов особого режима, начиная с момента утверждения задания на их проектирование и начала разработки проектной (проектно-сметной) документации, до ввода построенных объектов в эксплуатацию.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функционального назначения построенного объекта или его части, статус объекта особого режима может быть сохранен и после ввода объекта в эксплуатацию.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Планирование использования зон режимных территорий для размещения объектов строительства или иного градостроительного освоения (обустройства, застройки), равно как и использование (производство строительно-монтажных работ, а также последующая эксплуатация построенных объектов) должны обеспечиваться мероприятиями (включая полное соблюдение нормативных разрывов), направленными на: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защиту жизни и здоровья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сохранение экологического баланса и улучшение экологической обстановки;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рациональное использование территории, вод и иных природных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содействие формированию благоприятной среды обитания и жизнедеятельности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защиту охраняемых ландшафтных объектов и иных объектов государственного природно-заповедного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охрану памятников истории и культуры и их ансамблей;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режима секретности, предусматриваемого законодательством Республики Казахстан о государственных секретах.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Использование зон режимных территорий субъектами архитектурной, градостроительной и строительной деятельности может осуществляться только в соответствии с утвержденной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проектной документацией и соблюдением целевого назначения или сервитута предоставленного земельного участка, зонирования территории, территориальных правил застройки, а в городах и поселках городского типа - соблюдением красных линий и линий регулирования застройки.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Градостроительные регламенты использования зон режимных территорий, а также любых допустимых изменений их состояния устанавливаются градостроительной и архитектурно-строительной документацией, выполненной в соответствии с государственными нормативами.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Утвержденная в установленном порядке документация, устанавливающая градостроительные регламенты использования зон режимных территорий, должна определять сроки, ограничивающие действие этих регламентов.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Задание на проектирование любого объекта, размещаемого в зоне режимной территории, до утверждения должно быть согласовано с соответствующими государственными органами (службами), в ведении или оперативном управлении которых находится этот земельный участок.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Архитектурно-планировочное задание местных органов архитектуры и градостроительства по объекту, размещаемому в зоне режимной территории, должно содержать требования (условия, ограничения) при планировании и застройке на данной режимной территории, предусмотренными градостроительными регламентами, установленными в соответствии с функциональным назначением земельного участка (площадки, трассы), отведенного под строительство.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Нарушения либо отклонения от требований государственных нормативов, допущенные при планировании и использовании зон режимных территорий в градостроительных и (или) строительных целях, а также повреждения объектов, по отношению к которым установлен особый режим, влекут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