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c7f" w14:textId="feee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снайперских комплексов и пистолетов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государственному учреждению Служба "Арыстан" Комитета национальной безопасности Республики Казахстан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Служба "Арыстан") импорт снайперских комплексов (код ТН ВЭД 930100000) и пистолетов (код ТН ВЭД 930200100) по договору-поручению N 24/179 от 12 декабря 2001 года, заключенному между Службой "Арыстан" и финансовой Корпорацией "Juventa DB" (Германия), в номенклатуре и количестве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Службе "Арыстан" лицензию на импорт специальных изделий,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контроль и таможенное оформление вышеуказанной продукции в порядке, установленном таможенным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46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специальных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поставляемых по договору-поручению N 24/179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12 декабря 2001 года между Службой "Арыстан"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КНБ РК и финансовой Корпорацией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"Juventa DB" (Германия)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Наименование     ! Ед. ! Кол-во!  Цена за  !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 ! изм.!       !  единицу 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 !       ! в долларах!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 !       !    США    ! США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Стандартная версия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SSG 3000               шт.   18       2255        40590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Инструкция к оружию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оптике 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языке                  шт.   18      46,51       837,26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Твердый кейс           шт.   18     439,48      7910,64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Мягкий кейс-рюкзак     шт.   18      410,4       7387,2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Тренировочный набор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 ком.                шт.   18     671,03     12078,54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Ремень для стрельбы    шт.   18      48,37       870,66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Ремень для переноски   шт.   18      30,09       541,62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Тренога                шт.   18     213,07      3835,26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Магазин-обойма         шт.   18     228,68      4116,24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Ствол-глушитель        шт.   18     1022,3      18401,4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Комплект для 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смазки с различными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ингредиентами на весь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гарантийный период     шт.   18      136,8       2462,4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Комплект запчастей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весь гарантийный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                 шт.   18     177,84      3201,12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Монтаж оптики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пристрелка             шт.   18     238,03      4284,54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Smith &amp; Bender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4-16x50 MilDot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защитой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ослепления             шт.    6    1503,43      9020,58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Smith &amp; Bender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3-12x50 MilDot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защитой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ослепления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красной точкой         шт.    6    1532,16      9192,96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Smith &amp; Bender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3-12x50 MilDot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защитой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ослепления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красной точки          шт.    6     1436,4       8618,4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Комплект для левши     шт.    1     192,16       192,16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Защита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ослепления + антиблик  шт.   18      62,79      1130,22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Пистолет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Sig Sauer SP 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 комплекте)        Комп.    4      832,2       3328,8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 275                  138000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