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ac9f" w14:textId="258a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Торговом представительстве Республики Казахстан в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2003 года № 58. Утратило силу постановлением Правительства Республики Казахстан от 31 июля 2012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31.07.2012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Правительства РК от 21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Соглашением между Правительством Республики Казахстан и Правительством Российской Федерации о взаимном учреждении Торговых представительств и в целях обеспечения представления внешнеторговых интересов Республики Казахстан в Российской Федерации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Торговом представительстве Республики Казахстан в Российской Федерации.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21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принять меры по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января 2003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58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торговом представительстве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Российской Федерации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Торговое представительство Республики Казахстан в Российской Федерации является государственным учреждением, действующим от имени Правительства Республики Казахстан и осуществляющим за границей права Республики Казахстан в области внешней торгово-экономической деятельности.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21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Торговое представительство Республики Казахстан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международными договорами </w:t>
      </w:r>
      <w:r>
        <w:rPr>
          <w:rFonts w:ascii="Times New Roman"/>
          <w:b w:val="false"/>
          <w:i w:val="false"/>
          <w:color w:val="000000"/>
          <w:sz w:val="28"/>
        </w:rPr>
        <w:t>, актами Президента , Правительства Республики Казахстан, иными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настоящим Положением.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rPr>
          <w:rFonts w:ascii="Times New Roman"/>
          <w:b w:val="false"/>
          <w:i w:val="false"/>
          <w:color w:val="000000"/>
          <w:sz w:val="28"/>
        </w:rPr>
        <w:t xml:space="preserve">P080593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P080592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P070372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21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Торговое представительство Республики Казахстан является юридическим лицом, имеет печать и штамп со своим наименованием на государственных языках Республики Казахстан и Российской Федерации, бланки установленного образца, а также счета в банках.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21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Торговое представительство Республики Казахстан в Российской Федерации (далее - Торговое представительство)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Торговое представительство имеет право выступать стороной гражданско-правовых отношений от имени Республики Казахстан, если оно уполномочено на это в соответствии с законодательством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21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обязательствам Торгового представительства несет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Торговое представительство не отвечает по обязательствам казахстанских участников внешнеторговой деятельности, а казахстанские участники внешнеторговой деятельности не отвечают по обязательствам Торгового представительства.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Торговое представительство подотчетно в своей деятельности уполномоченному в области торговли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в области торговли государственный орган Республики Казахстан осуществляет общее руководство и контроль за деятельностью Торгового представительства за границей, а также осуществляет его кадровое обеспечение и финансирование.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Министерства, ведомства, государственные предприятия и учреждения осуществляют представительство своих внешнеторговых интересов в Российской Федерации только через Торговое представительство.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хозяйствующие субъекты - резиденты Республики Казахстан, участвующие во внешнеторговой деятельности, обеспечивают, при необходимости, представительство своих внешнеторговых интересов путем командирования за счет собственных средств своих представителей для работы в составе или при Торговом представительстве по согласованию с уполномоченным в области торговли государственным органом Республики Казахстан.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Торгового представительства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задачами Торгового представительства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развитию и расширению торгово-экономических связей между Республикой Казахстан и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государственных интересов Республики Казахстан в Российской Федерации по всем вопросам внешней торгово-экономической деятельности и обеспечение их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всемерного содействия внешнеторговой деятельности и защита в Российской Федерации экономических интересов государственных органов Республики Казахстан, национальных компаний и иных организаций, частных предпринимателей (далее - казахстанские участники внешнеторговой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информирование государственных органов Республики Казахстан о законодательстве и условиях внешнеторговой деятельности в Российской Федерации, а также предоставление такой информации о своей стране заинтересованным государственным органам и деловым кругам в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мониторинг исполнения заключенных между Республикой Казахстан и Российской Федерацией двусторонних договоров по вопросам развития и расширения торгово-экономических связей.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Торговое представительство в соответствии с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реализации внешнеторговой политики Республики Казахстан в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изучает общую торгово-экономическую ситуацию и основные тенденции ее развития в Российской Федерации, их внешнеторговые связи, законодательство в области внешнеторговой деятельности, конъюнктуру рынков товаров и услуг, а также другие особенности внешнеэкономических связей с данными государствами, информируют по этим вопросам уполномоченный в области торговли государственный орган Республики Казахстан и, в необходимых случаях, казахстанских участников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информирует государственные органы и деловые круги Российской Федерации о законодательстве и условиях торгово-экономической деятельности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порядке получает от казахстанских участников внешнеторговой деятельности документы, справочные и иные материалы, необходимые для решения вопросов их внешнеторговой деятельности в Российской Федерации, а также передает необходимую информацию казахстанским участникам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работу, направленную на развитие структуры внешней торговли Республики Казахстан с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в Российской Федерации контроль за соблюдением казахстанскими участниками внешнеторговой деятельности государственных интересов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содействие казахстанским участникам внешнеторговой деятельности в установлении торгово-экономического сотрудничества, проведении переговоров, заключении и исполнении внешнеторговых сделок в Российской Федерации, в том числе в целях продвижения экспортоориентированной продукции Республики Казахстан на внешние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работе межправительственных комиссий и комитетов по вопросам торгово-экономического сотрудничества, международных торговых и экономических организаций и их рабочих органов в части, касающейся внешнеторгового сотрудничества Республики Казахстан с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содействует проведению торговых выставок и ярмарок Республики Казахстан и привлечению казахстанских участников внешнеторговой деятельности к международным выставкам и ярмаркам, а также иным специализированным мероприятиям в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 работу по привлечению государственных органов и деловых кругов Российской Федерации к участию в международных выставках и ярмарках, проводимых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 решениям Правительства владеет и пользуется государственными долями и пакетами акций юридических лиц, расположенных в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иные функции в соответствии с законодательством 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Торгового представительства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Имущество Торгового представительства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на балансе Торгового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Имущество, закрепленное за Торговым представительством,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Торговое представительство не вправе самостоятельно отчуждать или иным способом распоряжаться закрепленным за ним имуществом.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Торгового представительства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Торговое представительство возглавляется Торговым представителем Республики Казахстан, назначаемым на должность и освобождаемым от должности решением Правительства Республики Казахстан по представлению уполномоченного в области торговли государственного органа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Торгового представителя и иные сотрудники Торгового представительства назначаются по представлению Торгового представителя первым руководителем центрального исполнительного органа, уполномоченного в области торговли.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Торговый представитель Республики Казахстан непосредственно руководит работой Торгового представительства, несет персональную ответственность за выполнение возложенных на Торговое представительство задач и осуществление им функций.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Торгового представительства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Реорганизация и ликвидация Торгового представительства осуществляется на основании решения Правительства Республики Казахстан, с уведомлением соответствующих органов Российской Федерации в соответствии с законодательством Республики Казахстан.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