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702d0" w14:textId="53702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25 мая 2002 года N 569</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20 января 2003 года N 59. Утратило силу постановлением Правительства Республики Казахстан от 21 июня 2007 года N 522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Правительства РК от 20 января 2003 г. N 59 утратило силу постановлением Правительства РК от 21 июня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25 мая 2002 года N 569 "Об утверждении Правил проведения специализированного аукциона по реализации ограниченного в распоряжении имущества налогоплательщика в счет налоговой задолженности" (САПП Республики Казахстан, 2002 г., N 15, ст. 158) следующие изменения и дополнения:
</w:t>
      </w:r>
      <w:r>
        <w:br/>
      </w:r>
      <w:r>
        <w:rPr>
          <w:rFonts w:ascii="Times New Roman"/>
          <w:b w:val="false"/>
          <w:i w:val="false"/>
          <w:color w:val="000000"/>
          <w:sz w:val="28"/>
        </w:rPr>
        <w:t>
      в Правилах проведения специализированного аукциона по реализации ограниченного в распоряжении имущества налогоплательщика в счет налоговой задолженности, утвержденных указанным постановлением: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Организатор аукциона - юридическое лицо, признанное победителем тендера на оказание услуг по организации и проведению аукциона.";
</w:t>
      </w:r>
      <w:r>
        <w:br/>
      </w:r>
      <w:r>
        <w:rPr>
          <w:rFonts w:ascii="Times New Roman"/>
          <w:b w:val="false"/>
          <w:i w:val="false"/>
          <w:color w:val="000000"/>
          <w:sz w:val="28"/>
        </w:rPr>
        <w:t>
      дополнить пунктом 3-1 следующего содержания:
</w:t>
      </w:r>
      <w:r>
        <w:br/>
      </w:r>
      <w:r>
        <w:rPr>
          <w:rFonts w:ascii="Times New Roman"/>
          <w:b w:val="false"/>
          <w:i w:val="false"/>
          <w:color w:val="000000"/>
          <w:sz w:val="28"/>
        </w:rPr>
        <w:t>
      "3-1. Оценщик - физическое или юридическое лицо, имеющее лицензию на осуществление оценочной деятельности и признанное победителем тендера на оказание услуг по оценке имущества.";
</w:t>
      </w:r>
      <w:r>
        <w:br/>
      </w:r>
      <w:r>
        <w:rPr>
          <w:rFonts w:ascii="Times New Roman"/>
          <w:b w:val="false"/>
          <w:i w:val="false"/>
          <w:color w:val="000000"/>
          <w:sz w:val="28"/>
        </w:rPr>
        <w:t>
      дополнить пунктами 5-1, 5-2, 5-3, 5-4, 5-5 и 5-6 следующего содержания:
</w:t>
      </w:r>
      <w:r>
        <w:br/>
      </w:r>
      <w:r>
        <w:rPr>
          <w:rFonts w:ascii="Times New Roman"/>
          <w:b w:val="false"/>
          <w:i w:val="false"/>
          <w:color w:val="000000"/>
          <w:sz w:val="28"/>
        </w:rPr>
        <w:t>
      "5-1. Состав тендерной комиссии и тендерная документация утверждаются организатором тендера - Министерством финансов Республики Казахстан. Общее количество членов тендерной комиссии должно составлять нечетное число и быть не менее трех человек. Председателем тендерной комиссии является лицо, не ниже заместителя первого руководителя организатора тендера, который руководит ее деятельностью, председательствует на заседаниях комиссии, планирует работу и осуществляет общий контроль за реализацией ее решений. 
</w:t>
      </w:r>
      <w:r>
        <w:br/>
      </w:r>
      <w:r>
        <w:rPr>
          <w:rFonts w:ascii="Times New Roman"/>
          <w:b w:val="false"/>
          <w:i w:val="false"/>
          <w:color w:val="000000"/>
          <w:sz w:val="28"/>
        </w:rPr>
        <w:t>
      Секретарь тендерной комиссии не является членом тендерной комиссии, не имеет права голоса при принятии тендерной комиссией решения.
</w:t>
      </w:r>
      <w:r>
        <w:br/>
      </w:r>
      <w:r>
        <w:rPr>
          <w:rFonts w:ascii="Times New Roman"/>
          <w:b w:val="false"/>
          <w:i w:val="false"/>
          <w:color w:val="000000"/>
          <w:sz w:val="28"/>
        </w:rPr>
        <w:t>
      Объявление о проведении тендера должно быть опубликовано в официальных средствах массовой информации не позднее, чем за один месяц до дня окончания приема заявок на участие в этом тендере.
</w:t>
      </w:r>
      <w:r>
        <w:br/>
      </w:r>
      <w:r>
        <w:rPr>
          <w:rFonts w:ascii="Times New Roman"/>
          <w:b w:val="false"/>
          <w:i w:val="false"/>
          <w:color w:val="000000"/>
          <w:sz w:val="28"/>
        </w:rPr>
        <w:t>
      Тендерная комиссия подводит итоги тендера в срок не более десяти календарных дней со дня вскрытия конвертов с тендерными заявками. Итоги тендера оформляются в виде протокола, подписываемого присутствующими на заседании членами тендерной комиссии.
</w:t>
      </w:r>
      <w:r>
        <w:br/>
      </w:r>
      <w:r>
        <w:rPr>
          <w:rFonts w:ascii="Times New Roman"/>
          <w:b w:val="false"/>
          <w:i w:val="false"/>
          <w:color w:val="000000"/>
          <w:sz w:val="28"/>
        </w:rPr>
        <w:t>
      В течение семи рабочих дней со дня подведения итогов тендера организатор тендера извещает всех участников тендера путем опубликования в официальных средствах массовой информации результатов тендера с указанием его названия, победителя и его адреса, наименования и размера вознаграждения оценщика и ставки вознаграждения организатора аукциона.
</w:t>
      </w:r>
      <w:r>
        <w:br/>
      </w:r>
      <w:r>
        <w:rPr>
          <w:rFonts w:ascii="Times New Roman"/>
          <w:b w:val="false"/>
          <w:i w:val="false"/>
          <w:color w:val="000000"/>
          <w:sz w:val="28"/>
        </w:rPr>
        <w:t>
      5-2. Организатор тендера обязан представить всем участникам тендера тендерную документацию, содержащую следующую информацию:
</w:t>
      </w:r>
      <w:r>
        <w:br/>
      </w:r>
      <w:r>
        <w:rPr>
          <w:rFonts w:ascii="Times New Roman"/>
          <w:b w:val="false"/>
          <w:i w:val="false"/>
          <w:color w:val="000000"/>
          <w:sz w:val="28"/>
        </w:rPr>
        <w:t>
      требования к документам, которые должны быть представлены участниками тендера в подтверждение их соответствия предъявляемым квалификационным требованиям;
</w:t>
      </w:r>
      <w:r>
        <w:br/>
      </w:r>
      <w:r>
        <w:rPr>
          <w:rFonts w:ascii="Times New Roman"/>
          <w:b w:val="false"/>
          <w:i w:val="false"/>
          <w:color w:val="000000"/>
          <w:sz w:val="28"/>
        </w:rPr>
        <w:t>
      описание и требуемые технические и качественные характеристики закупаемых услуг;
</w:t>
      </w:r>
      <w:r>
        <w:br/>
      </w:r>
      <w:r>
        <w:rPr>
          <w:rFonts w:ascii="Times New Roman"/>
          <w:b w:val="false"/>
          <w:i w:val="false"/>
          <w:color w:val="000000"/>
          <w:sz w:val="28"/>
        </w:rPr>
        <w:t>
      место оказания услуг;
</w:t>
      </w:r>
      <w:r>
        <w:br/>
      </w:r>
      <w:r>
        <w:rPr>
          <w:rFonts w:ascii="Times New Roman"/>
          <w:b w:val="false"/>
          <w:i w:val="false"/>
          <w:color w:val="000000"/>
          <w:sz w:val="28"/>
        </w:rPr>
        <w:t>
      требуемые сроки оказания услуг;
</w:t>
      </w:r>
      <w:r>
        <w:br/>
      </w:r>
      <w:r>
        <w:rPr>
          <w:rFonts w:ascii="Times New Roman"/>
          <w:b w:val="false"/>
          <w:i w:val="false"/>
          <w:color w:val="000000"/>
          <w:sz w:val="28"/>
        </w:rPr>
        <w:t>
      предлагаемый размер вознаграждения оценщику и максимальная регрессная шкала базовых ставок вознаграждения организатору аукциона;
</w:t>
      </w:r>
      <w:r>
        <w:br/>
      </w:r>
      <w:r>
        <w:rPr>
          <w:rFonts w:ascii="Times New Roman"/>
          <w:b w:val="false"/>
          <w:i w:val="false"/>
          <w:color w:val="000000"/>
          <w:sz w:val="28"/>
        </w:rPr>
        <w:t>
      типовые договоры об оказании услуг по оценке имущества и услуг по организации и проведению аукциона;
</w:t>
      </w:r>
      <w:r>
        <w:br/>
      </w:r>
      <w:r>
        <w:rPr>
          <w:rFonts w:ascii="Times New Roman"/>
          <w:b w:val="false"/>
          <w:i w:val="false"/>
          <w:color w:val="000000"/>
          <w:sz w:val="28"/>
        </w:rPr>
        <w:t>
      описание всех критериев, на основе которых будет определяться выигравшая тендерная заявка;
</w:t>
      </w:r>
      <w:r>
        <w:br/>
      </w:r>
      <w:r>
        <w:rPr>
          <w:rFonts w:ascii="Times New Roman"/>
          <w:b w:val="false"/>
          <w:i w:val="false"/>
          <w:color w:val="000000"/>
          <w:sz w:val="28"/>
        </w:rPr>
        <w:t>
      требование к языку составления и представления тендерных заявок, договора;
</w:t>
      </w:r>
      <w:r>
        <w:br/>
      </w:r>
      <w:r>
        <w:rPr>
          <w:rFonts w:ascii="Times New Roman"/>
          <w:b w:val="false"/>
          <w:i w:val="false"/>
          <w:color w:val="000000"/>
          <w:sz w:val="28"/>
        </w:rPr>
        <w:t>
      условия внесения, содержание и форму гарантийного взноса для участия в тендере;
</w:t>
      </w:r>
      <w:r>
        <w:br/>
      </w:r>
      <w:r>
        <w:rPr>
          <w:rFonts w:ascii="Times New Roman"/>
          <w:b w:val="false"/>
          <w:i w:val="false"/>
          <w:color w:val="000000"/>
          <w:sz w:val="28"/>
        </w:rPr>
        <w:t>
      соответствующее указание на право участника тендера изменять или отзывать свою тендерную заявку до истечения окончательного срока представления тендерных заявок;
</w:t>
      </w:r>
      <w:r>
        <w:br/>
      </w:r>
      <w:r>
        <w:rPr>
          <w:rFonts w:ascii="Times New Roman"/>
          <w:b w:val="false"/>
          <w:i w:val="false"/>
          <w:color w:val="000000"/>
          <w:sz w:val="28"/>
        </w:rPr>
        <w:t>
      способ, место и окончательный срок представления тендерных заявок и срок их действия;
</w:t>
      </w:r>
      <w:r>
        <w:br/>
      </w:r>
      <w:r>
        <w:rPr>
          <w:rFonts w:ascii="Times New Roman"/>
          <w:b w:val="false"/>
          <w:i w:val="false"/>
          <w:color w:val="000000"/>
          <w:sz w:val="28"/>
        </w:rPr>
        <w:t>
      способы, с помощью которых физические и юридические лица могут запрашивать разъяснения по содержанию тендерной документации;
</w:t>
      </w:r>
      <w:r>
        <w:br/>
      </w:r>
      <w:r>
        <w:rPr>
          <w:rFonts w:ascii="Times New Roman"/>
          <w:b w:val="false"/>
          <w:i w:val="false"/>
          <w:color w:val="000000"/>
          <w:sz w:val="28"/>
        </w:rPr>
        <w:t>
      место, дату и время вскрытия конвертов с тендерными заявками;
</w:t>
      </w:r>
      <w:r>
        <w:br/>
      </w:r>
      <w:r>
        <w:rPr>
          <w:rFonts w:ascii="Times New Roman"/>
          <w:b w:val="false"/>
          <w:i w:val="false"/>
          <w:color w:val="000000"/>
          <w:sz w:val="28"/>
        </w:rPr>
        <w:t>
      процедуры, используемые для вскрытия конвертов с тендерными заявками и рассмотрения тендерных заявок.
</w:t>
      </w:r>
      <w:r>
        <w:br/>
      </w:r>
      <w:r>
        <w:rPr>
          <w:rFonts w:ascii="Times New Roman"/>
          <w:b w:val="false"/>
          <w:i w:val="false"/>
          <w:color w:val="000000"/>
          <w:sz w:val="28"/>
        </w:rPr>
        <w:t>
      5-3. Тендерная заявка, представляемая лицом, изъявившим желание участвовать в тендере должна содержать:
</w:t>
      </w:r>
      <w:r>
        <w:br/>
      </w:r>
      <w:r>
        <w:rPr>
          <w:rFonts w:ascii="Times New Roman"/>
          <w:b w:val="false"/>
          <w:i w:val="false"/>
          <w:color w:val="000000"/>
          <w:sz w:val="28"/>
        </w:rPr>
        <w:t>
      заявку на участие в тендере установленной формы;
</w:t>
      </w:r>
      <w:r>
        <w:br/>
      </w:r>
      <w:r>
        <w:rPr>
          <w:rFonts w:ascii="Times New Roman"/>
          <w:b w:val="false"/>
          <w:i w:val="false"/>
          <w:color w:val="000000"/>
          <w:sz w:val="28"/>
        </w:rPr>
        <w:t>
      перечень документов, подтверждающих соответствие квалификационным требованиям, предъявляемым к участнику тендера;
</w:t>
      </w:r>
      <w:r>
        <w:br/>
      </w:r>
      <w:r>
        <w:rPr>
          <w:rFonts w:ascii="Times New Roman"/>
          <w:b w:val="false"/>
          <w:i w:val="false"/>
          <w:color w:val="000000"/>
          <w:sz w:val="28"/>
        </w:rPr>
        <w:t>
      предлагаемый участником тендера размер вознаграждения оценщика и размер ставки вознаграждения организатора аукциона;
</w:t>
      </w:r>
      <w:r>
        <w:br/>
      </w:r>
      <w:r>
        <w:rPr>
          <w:rFonts w:ascii="Times New Roman"/>
          <w:b w:val="false"/>
          <w:i w:val="false"/>
          <w:color w:val="000000"/>
          <w:sz w:val="28"/>
        </w:rPr>
        <w:t>
      оригинал документа, подтверждающего внесение гарантийного взноса;
</w:t>
      </w:r>
      <w:r>
        <w:br/>
      </w:r>
      <w:r>
        <w:rPr>
          <w:rFonts w:ascii="Times New Roman"/>
          <w:b w:val="false"/>
          <w:i w:val="false"/>
          <w:color w:val="000000"/>
          <w:sz w:val="28"/>
        </w:rPr>
        <w:t>
      другие документы, необходимые для предоставления в соответствии с тендерной документацией. 
</w:t>
      </w:r>
      <w:r>
        <w:br/>
      </w:r>
      <w:r>
        <w:rPr>
          <w:rFonts w:ascii="Times New Roman"/>
          <w:b w:val="false"/>
          <w:i w:val="false"/>
          <w:color w:val="000000"/>
          <w:sz w:val="28"/>
        </w:rPr>
        <w:t>
      В случае если на участие в тендере подали тендерные заявки менее двух лиц, соответствующих квалификационным требованиям, тендерная комиссия признает тендер несостоявшимся.
</w:t>
      </w:r>
      <w:r>
        <w:br/>
      </w:r>
      <w:r>
        <w:rPr>
          <w:rFonts w:ascii="Times New Roman"/>
          <w:b w:val="false"/>
          <w:i w:val="false"/>
          <w:color w:val="000000"/>
          <w:sz w:val="28"/>
        </w:rPr>
        <w:t>
      5-4. Победители тендеров определяются на основе принципов открытости, доступности и конкурентности предложений из числа не менее двух его участников. Квалификационным требованием при проведении тендера для определения организатора аукциона является наличие опыта не менее двух лет организации и проведения аукционов, при определении оценщика - наличие лицензии на осуществление оценочной деятельности.
</w:t>
      </w:r>
      <w:r>
        <w:br/>
      </w:r>
      <w:r>
        <w:rPr>
          <w:rFonts w:ascii="Times New Roman"/>
          <w:b w:val="false"/>
          <w:i w:val="false"/>
          <w:color w:val="000000"/>
          <w:sz w:val="28"/>
        </w:rPr>
        <w:t>
      Участники тендера должны обладать гражданской правоспособностью для заключения договоров, иметь финансовые, материальные и трудовые ресурсы для исполнения обязательств по заключенным договорам, являться платежеспособными и не подлежать ликвидации, на их имущество не должен быть наложен арест и их финансово-хозяйственная деятельность не должна быть приостановленной в соответствии с законодательством Республики Казахстан. 
</w:t>
      </w:r>
      <w:r>
        <w:br/>
      </w:r>
      <w:r>
        <w:rPr>
          <w:rFonts w:ascii="Times New Roman"/>
          <w:b w:val="false"/>
          <w:i w:val="false"/>
          <w:color w:val="000000"/>
          <w:sz w:val="28"/>
        </w:rPr>
        <w:t>
      Участники тендера в подтверждение соответствия их квалификационных требований, предоставляют организатору тендера копии аттестатов, свидетельств, патентов, лицензий, сертификатов, дипломов, справок. Юридические лица, для которых законодательными актами Республики Казахстан установлено обязательное проведение аудита, представляют аудиторский отчет за последний финансовый год.
</w:t>
      </w:r>
      <w:r>
        <w:br/>
      </w:r>
      <w:r>
        <w:rPr>
          <w:rFonts w:ascii="Times New Roman"/>
          <w:b w:val="false"/>
          <w:i w:val="false"/>
          <w:color w:val="000000"/>
          <w:sz w:val="28"/>
        </w:rPr>
        <w:t>
      5-5. Победителем тендера по определению организатора аукциона признается участник тендера:
</w:t>
      </w:r>
      <w:r>
        <w:br/>
      </w:r>
      <w:r>
        <w:rPr>
          <w:rFonts w:ascii="Times New Roman"/>
          <w:b w:val="false"/>
          <w:i w:val="false"/>
          <w:color w:val="000000"/>
          <w:sz w:val="28"/>
        </w:rPr>
        <w:t>
      1) предложивший наименьшую ставку размера вознаграждения по всем позициям шкалы базовых ставок, указанных в пункте 6-1 настоящих Правил;
</w:t>
      </w:r>
      <w:r>
        <w:br/>
      </w:r>
      <w:r>
        <w:rPr>
          <w:rFonts w:ascii="Times New Roman"/>
          <w:b w:val="false"/>
          <w:i w:val="false"/>
          <w:color w:val="000000"/>
          <w:sz w:val="28"/>
        </w:rPr>
        <w:t>
      2) имеющий наибольшее число региональных (областных) филиалов (представительств).
</w:t>
      </w:r>
      <w:r>
        <w:br/>
      </w:r>
      <w:r>
        <w:rPr>
          <w:rFonts w:ascii="Times New Roman"/>
          <w:b w:val="false"/>
          <w:i w:val="false"/>
          <w:color w:val="000000"/>
          <w:sz w:val="28"/>
        </w:rPr>
        <w:t>
      5-6. Победителем тендера по определению оценщика признается его участник, предложивший наименьшую цену за проведение оценки.";
</w:t>
      </w:r>
      <w:r>
        <w:br/>
      </w:r>
      <w:r>
        <w:rPr>
          <w:rFonts w:ascii="Times New Roman"/>
          <w:b w:val="false"/>
          <w:i w:val="false"/>
          <w:color w:val="000000"/>
          <w:sz w:val="28"/>
        </w:rPr>
        <w:t>
      пункт 6 изложить в следующей редакции:
</w:t>
      </w:r>
      <w:r>
        <w:br/>
      </w:r>
      <w:r>
        <w:rPr>
          <w:rFonts w:ascii="Times New Roman"/>
          <w:b w:val="false"/>
          <w:i w:val="false"/>
          <w:color w:val="000000"/>
          <w:sz w:val="28"/>
        </w:rPr>
        <w:t>
      "6. Орган налоговой службы на основании решений тендерных комиссий, заключает договоры об оказании услуг по оценке имущества и услуг по организации и проведению аукциона с победителями тендеров. По поручению Министерства финансов Республики Казахстан территориальный налоговый орган проводит региональный (областной) тендер, по результатам которого заключает договор об оказании услуг по оценке имущества.";
</w:t>
      </w:r>
      <w:r>
        <w:br/>
      </w:r>
      <w:r>
        <w:rPr>
          <w:rFonts w:ascii="Times New Roman"/>
          <w:b w:val="false"/>
          <w:i w:val="false"/>
          <w:color w:val="000000"/>
          <w:sz w:val="28"/>
        </w:rPr>
        <w:t>
      дополнить пунктами 6-1 и 6-2 следующего содержания:
</w:t>
      </w:r>
      <w:r>
        <w:br/>
      </w:r>
      <w:r>
        <w:rPr>
          <w:rFonts w:ascii="Times New Roman"/>
          <w:b w:val="false"/>
          <w:i w:val="false"/>
          <w:color w:val="000000"/>
          <w:sz w:val="28"/>
        </w:rPr>
        <w:t>
      "6-1. В зависимости от суммы реализованного имущества устанавливается следующая максимальная регрессная шкала базовых ставок размера вознаграждения организатора аукциона:
</w:t>
      </w:r>
      <w:r>
        <w:br/>
      </w:r>
      <w:r>
        <w:rPr>
          <w:rFonts w:ascii="Times New Roman"/>
          <w:b w:val="false"/>
          <w:i w:val="false"/>
          <w:color w:val="000000"/>
          <w:sz w:val="28"/>
        </w:rPr>
        <w:t>
      до 150-кратного годового расчетного показателя - ставка вознаграждения, предложенная победителем тендера, но не свыше 7%;
</w:t>
      </w:r>
      <w:r>
        <w:br/>
      </w:r>
      <w:r>
        <w:rPr>
          <w:rFonts w:ascii="Times New Roman"/>
          <w:b w:val="false"/>
          <w:i w:val="false"/>
          <w:color w:val="000000"/>
          <w:sz w:val="28"/>
        </w:rPr>
        <w:t>
      от 150-кратного до 1 000-кратного годового расчетного показателя - сумма вознаграждения с 150-кратного годового расчетного показателя + до 5% с суммы, превышающей его; 
</w:t>
      </w:r>
      <w:r>
        <w:br/>
      </w:r>
      <w:r>
        <w:rPr>
          <w:rFonts w:ascii="Times New Roman"/>
          <w:b w:val="false"/>
          <w:i w:val="false"/>
          <w:color w:val="000000"/>
          <w:sz w:val="28"/>
        </w:rPr>
        <w:t>
      от 1 000-кратного до 10 000-кратного годового расчетного показателя - сумма вознаграждения с 1000-кратного годового расчетного показателя + до 2% с суммы, превышающей его;
</w:t>
      </w:r>
      <w:r>
        <w:br/>
      </w:r>
      <w:r>
        <w:rPr>
          <w:rFonts w:ascii="Times New Roman"/>
          <w:b w:val="false"/>
          <w:i w:val="false"/>
          <w:color w:val="000000"/>
          <w:sz w:val="28"/>
        </w:rPr>
        <w:t>
      от 10 000-кратного до 15 000-кратного годового расчетного показателя - сумма вознаграждения с 10 000-кратного годового расчетного показателя + до 1% с суммы, превышающей его;
</w:t>
      </w:r>
      <w:r>
        <w:br/>
      </w:r>
      <w:r>
        <w:rPr>
          <w:rFonts w:ascii="Times New Roman"/>
          <w:b w:val="false"/>
          <w:i w:val="false"/>
          <w:color w:val="000000"/>
          <w:sz w:val="28"/>
        </w:rPr>
        <w:t>
      от 15 000-кратного годового расчетного показателя и свыше - сумма вознаграждения с 15 000-кратного годового расчетного показателя + до 0,2% с суммы, превышающей его.
</w:t>
      </w:r>
      <w:r>
        <w:br/>
      </w:r>
      <w:r>
        <w:rPr>
          <w:rFonts w:ascii="Times New Roman"/>
          <w:b w:val="false"/>
          <w:i w:val="false"/>
          <w:color w:val="000000"/>
          <w:sz w:val="28"/>
        </w:rPr>
        <w:t>
      6-2. Вознаграждение оценщика выплачивается в зависимости от стоимости объекта оценки:
</w:t>
      </w:r>
      <w:r>
        <w:br/>
      </w:r>
      <w:r>
        <w:rPr>
          <w:rFonts w:ascii="Times New Roman"/>
          <w:b w:val="false"/>
          <w:i w:val="false"/>
          <w:color w:val="000000"/>
          <w:sz w:val="28"/>
        </w:rPr>
        <w:t>
      до 1 000 000 тенге - до 10 000 тенге;
</w:t>
      </w:r>
      <w:r>
        <w:br/>
      </w:r>
      <w:r>
        <w:rPr>
          <w:rFonts w:ascii="Times New Roman"/>
          <w:b w:val="false"/>
          <w:i w:val="false"/>
          <w:color w:val="000000"/>
          <w:sz w:val="28"/>
        </w:rPr>
        <w:t>
      от 1 000 000 до 10 000 000 тенге - до 30 000 тенге;
</w:t>
      </w:r>
      <w:r>
        <w:br/>
      </w:r>
      <w:r>
        <w:rPr>
          <w:rFonts w:ascii="Times New Roman"/>
          <w:b w:val="false"/>
          <w:i w:val="false"/>
          <w:color w:val="000000"/>
          <w:sz w:val="28"/>
        </w:rPr>
        <w:t>
      от 10 000 000 до 100 000 000 тенге - до 70 000 тенге;
</w:t>
      </w:r>
      <w:r>
        <w:br/>
      </w:r>
      <w:r>
        <w:rPr>
          <w:rFonts w:ascii="Times New Roman"/>
          <w:b w:val="false"/>
          <w:i w:val="false"/>
          <w:color w:val="000000"/>
          <w:sz w:val="28"/>
        </w:rPr>
        <w:t>
      свыше 100 000 000 тенге - до 100 000 тенге.";
</w:t>
      </w:r>
      <w:r>
        <w:br/>
      </w:r>
      <w:r>
        <w:rPr>
          <w:rFonts w:ascii="Times New Roman"/>
          <w:b w:val="false"/>
          <w:i w:val="false"/>
          <w:color w:val="000000"/>
          <w:sz w:val="28"/>
        </w:rPr>
        <w:t>
      в пункте 7:
</w:t>
      </w:r>
      <w:r>
        <w:br/>
      </w:r>
      <w:r>
        <w:rPr>
          <w:rFonts w:ascii="Times New Roman"/>
          <w:b w:val="false"/>
          <w:i w:val="false"/>
          <w:color w:val="000000"/>
          <w:sz w:val="28"/>
        </w:rPr>
        <w:t>
      подпункт 1) дополнить словами ", а также правоустанавливающие документы на имущество;";
</w:t>
      </w:r>
      <w:r>
        <w:br/>
      </w:r>
      <w:r>
        <w:rPr>
          <w:rFonts w:ascii="Times New Roman"/>
          <w:b w:val="false"/>
          <w:i w:val="false"/>
          <w:color w:val="000000"/>
          <w:sz w:val="28"/>
        </w:rPr>
        <w:t>
      подпункт 2) изложить в следующей редакции:
</w:t>
      </w:r>
      <w:r>
        <w:br/>
      </w:r>
      <w:r>
        <w:rPr>
          <w:rFonts w:ascii="Times New Roman"/>
          <w:b w:val="false"/>
          <w:i w:val="false"/>
          <w:color w:val="000000"/>
          <w:sz w:val="28"/>
        </w:rPr>
        <w:t>
      "организует осмотр имущества участниками аукциона;"
</w:t>
      </w:r>
      <w:r>
        <w:br/>
      </w:r>
      <w:r>
        <w:rPr>
          <w:rFonts w:ascii="Times New Roman"/>
          <w:b w:val="false"/>
          <w:i w:val="false"/>
          <w:color w:val="000000"/>
          <w:sz w:val="28"/>
        </w:rPr>
        <w:t>
      в подпункте 4):
</w:t>
      </w:r>
      <w:r>
        <w:br/>
      </w:r>
      <w:r>
        <w:rPr>
          <w:rFonts w:ascii="Times New Roman"/>
          <w:b w:val="false"/>
          <w:i w:val="false"/>
          <w:color w:val="000000"/>
          <w:sz w:val="28"/>
        </w:rPr>
        <w:t>
      слова "по каждому лоту" заменить словами "об имуществе";
</w:t>
      </w:r>
      <w:r>
        <w:br/>
      </w:r>
      <w:r>
        <w:rPr>
          <w:rFonts w:ascii="Times New Roman"/>
          <w:b w:val="false"/>
          <w:i w:val="false"/>
          <w:color w:val="000000"/>
          <w:sz w:val="28"/>
        </w:rPr>
        <w:t>
      слова "(предмет аукциона, стартовая цена, место и время аукциона)" заменить словами "(дата, время и место проведения аукциона, наименование налогоплательщика, имущество, которое выставляется на аукцион с указанием его краткого перечня и общей стоимости, условия оплаты, в том числе услуг оценщика, размер гарантийного взноса для участия в аукционе, реквизиты специального счета организатора аукциона, на который он должен быть перечислен или внесен наличными, адрес, время и сроки принятия заявок на участие в аукционе, при необходимости условие о доплате услуг организатора аукциона, другая информация по усмотрению организатора аукциона)"; 
</w:t>
      </w:r>
      <w:r>
        <w:br/>
      </w:r>
      <w:r>
        <w:rPr>
          <w:rFonts w:ascii="Times New Roman"/>
          <w:b w:val="false"/>
          <w:i w:val="false"/>
          <w:color w:val="000000"/>
          <w:sz w:val="28"/>
        </w:rPr>
        <w:t>
      в подпункте 5):
</w:t>
      </w:r>
      <w:r>
        <w:br/>
      </w:r>
      <w:r>
        <w:rPr>
          <w:rFonts w:ascii="Times New Roman"/>
          <w:b w:val="false"/>
          <w:i w:val="false"/>
          <w:color w:val="000000"/>
          <w:sz w:val="28"/>
        </w:rPr>
        <w:t>
      слово "уведомляет" заменить словом "оповещает": 
</w:t>
      </w:r>
      <w:r>
        <w:br/>
      </w:r>
      <w:r>
        <w:rPr>
          <w:rFonts w:ascii="Times New Roman"/>
          <w:b w:val="false"/>
          <w:i w:val="false"/>
          <w:color w:val="000000"/>
          <w:sz w:val="28"/>
        </w:rPr>
        <w:t>
      дополнить словами "путем публикации информационного сообщения в официальных средствах массовой информации.";
</w:t>
      </w:r>
      <w:r>
        <w:br/>
      </w:r>
      <w:r>
        <w:rPr>
          <w:rFonts w:ascii="Times New Roman"/>
          <w:b w:val="false"/>
          <w:i w:val="false"/>
          <w:color w:val="000000"/>
          <w:sz w:val="28"/>
        </w:rPr>
        <w:t>
      второе предложение пункта 11 изложить в следующей редакции:
</w:t>
      </w:r>
      <w:r>
        <w:br/>
      </w:r>
      <w:r>
        <w:rPr>
          <w:rFonts w:ascii="Times New Roman"/>
          <w:b w:val="false"/>
          <w:i w:val="false"/>
          <w:color w:val="000000"/>
          <w:sz w:val="28"/>
        </w:rPr>
        <w:t>
      "При этом стартовая цена определяется, исходя из данных отчета оценщика об оценке имущества, комиссией, состав и функции которой определяются Министерством финансов Республики Казахстан.";
</w:t>
      </w:r>
      <w:r>
        <w:br/>
      </w:r>
      <w:r>
        <w:rPr>
          <w:rFonts w:ascii="Times New Roman"/>
          <w:b w:val="false"/>
          <w:i w:val="false"/>
          <w:color w:val="000000"/>
          <w:sz w:val="28"/>
        </w:rPr>
        <w:t>
      в пункте 13:
</w:t>
      </w:r>
      <w:r>
        <w:br/>
      </w:r>
      <w:r>
        <w:rPr>
          <w:rFonts w:ascii="Times New Roman"/>
          <w:b w:val="false"/>
          <w:i w:val="false"/>
          <w:color w:val="000000"/>
          <w:sz w:val="28"/>
        </w:rPr>
        <w:t>
      слова "о дате, времени и месте заключения договора купли-продажи," исключить;
</w:t>
      </w:r>
      <w:r>
        <w:br/>
      </w:r>
      <w:r>
        <w:rPr>
          <w:rFonts w:ascii="Times New Roman"/>
          <w:b w:val="false"/>
          <w:i w:val="false"/>
          <w:color w:val="000000"/>
          <w:sz w:val="28"/>
        </w:rPr>
        <w:t>
      слова "организатором аукциона" заменить словами "органом налоговой службы";
</w:t>
      </w:r>
      <w:r>
        <w:br/>
      </w:r>
      <w:r>
        <w:rPr>
          <w:rFonts w:ascii="Times New Roman"/>
          <w:b w:val="false"/>
          <w:i w:val="false"/>
          <w:color w:val="000000"/>
          <w:sz w:val="28"/>
        </w:rPr>
        <w:t>
      в пункте 22:
</w:t>
      </w:r>
      <w:r>
        <w:br/>
      </w:r>
      <w:r>
        <w:rPr>
          <w:rFonts w:ascii="Times New Roman"/>
          <w:b w:val="false"/>
          <w:i w:val="false"/>
          <w:color w:val="000000"/>
          <w:sz w:val="28"/>
        </w:rPr>
        <w:t>
      слова "согласованной между организатором аукциона и налогоплательщиком" заменить словами "определенной комиссией, указанной в пункте 11 настоящих Правил.";
</w:t>
      </w:r>
      <w:r>
        <w:br/>
      </w:r>
      <w:r>
        <w:rPr>
          <w:rFonts w:ascii="Times New Roman"/>
          <w:b w:val="false"/>
          <w:i w:val="false"/>
          <w:color w:val="000000"/>
          <w:sz w:val="28"/>
        </w:rPr>
        <w:t>
      дополнить абзацем вторым следующего содержания:
</w:t>
      </w:r>
      <w:r>
        <w:br/>
      </w:r>
      <w:r>
        <w:rPr>
          <w:rFonts w:ascii="Times New Roman"/>
          <w:b w:val="false"/>
          <w:i w:val="false"/>
          <w:color w:val="000000"/>
          <w:sz w:val="28"/>
        </w:rPr>
        <w:t>
      "В случае, если сумма, причитающаяся для перечисления в бюджет меньше установленной суммы в акте описи ограниченного в распоряжении имущества налогоплательщика, орган налоговой службы, вынесший решение об ограничении в распоряжении имуществом, в целях компенсации разницы в стоимости, выносит решение об ограничении в распоряжении дополнительным количеством имущества. В этом случае вознаграждение организатора аукциона не выплачивается.";
</w:t>
      </w:r>
      <w:r>
        <w:br/>
      </w:r>
      <w:r>
        <w:rPr>
          <w:rFonts w:ascii="Times New Roman"/>
          <w:b w:val="false"/>
          <w:i w:val="false"/>
          <w:color w:val="000000"/>
          <w:sz w:val="28"/>
        </w:rPr>
        <w:t>
      в абзаце втором пункта 26 второе предложение исключить; 
</w:t>
      </w:r>
      <w:r>
        <w:br/>
      </w:r>
      <w:r>
        <w:rPr>
          <w:rFonts w:ascii="Times New Roman"/>
          <w:b w:val="false"/>
          <w:i w:val="false"/>
          <w:color w:val="000000"/>
          <w:sz w:val="28"/>
        </w:rPr>
        <w:t>
      второе предложение пункта 27 изложить в следующей редакции:
</w:t>
      </w:r>
      <w:r>
        <w:br/>
      </w:r>
      <w:r>
        <w:rPr>
          <w:rFonts w:ascii="Times New Roman"/>
          <w:b w:val="false"/>
          <w:i w:val="false"/>
          <w:color w:val="000000"/>
          <w:sz w:val="28"/>
        </w:rPr>
        <w:t>
      "При этом организатор аукциона в течение двух рабочих дней вносит сумму гарантийного взноса в банк или организацию, осуществляющую отдельные виды банковских операций, для зачисления на специальный бюджетный счет с вычетом затрат на оценку имущества и организацию аукциона";
</w:t>
      </w:r>
      <w:r>
        <w:br/>
      </w:r>
      <w:r>
        <w:rPr>
          <w:rFonts w:ascii="Times New Roman"/>
          <w:b w:val="false"/>
          <w:i w:val="false"/>
          <w:color w:val="000000"/>
          <w:sz w:val="28"/>
        </w:rPr>
        <w:t>
      в пункте 28:
</w:t>
      </w:r>
      <w:r>
        <w:br/>
      </w:r>
      <w:r>
        <w:rPr>
          <w:rFonts w:ascii="Times New Roman"/>
          <w:b w:val="false"/>
          <w:i w:val="false"/>
          <w:color w:val="000000"/>
          <w:sz w:val="28"/>
        </w:rPr>
        <w:t>
      слова "на банковский счет продавца для последующего перечисления им" исключить;
</w:t>
      </w:r>
      <w:r>
        <w:br/>
      </w:r>
      <w:r>
        <w:rPr>
          <w:rFonts w:ascii="Times New Roman"/>
          <w:b w:val="false"/>
          <w:i w:val="false"/>
          <w:color w:val="000000"/>
          <w:sz w:val="28"/>
        </w:rPr>
        <w:t>
      дополнить абзацем вторым следующего содержания:
</w:t>
      </w:r>
      <w:r>
        <w:br/>
      </w:r>
      <w:r>
        <w:rPr>
          <w:rFonts w:ascii="Times New Roman"/>
          <w:b w:val="false"/>
          <w:i w:val="false"/>
          <w:color w:val="000000"/>
          <w:sz w:val="28"/>
        </w:rPr>
        <w:t>
      "Организатор аукциона в течение двух банковских дней после заключения договора купли-продажи перечисляет в бюджет часть гарантийного взноса в размере, превышающем сумму его вознаграждения. В случае, если сумма гарантийного взноса меньше суммы вознаграждения организатора аукциона, разница оплачивается ему победителем по реквизитам, указанным в договоре купли-продажи имущества. Услуги оценщика оплачиваются победителем из суммы оплаты имущества.";
</w:t>
      </w:r>
      <w:r>
        <w:br/>
      </w:r>
      <w:r>
        <w:rPr>
          <w:rFonts w:ascii="Times New Roman"/>
          <w:b w:val="false"/>
          <w:i w:val="false"/>
          <w:color w:val="000000"/>
          <w:sz w:val="28"/>
        </w:rPr>
        <w:t>
      в пункте 32:
</w:t>
      </w:r>
      <w:r>
        <w:br/>
      </w:r>
      <w:r>
        <w:rPr>
          <w:rFonts w:ascii="Times New Roman"/>
          <w:b w:val="false"/>
          <w:i w:val="false"/>
          <w:color w:val="000000"/>
          <w:sz w:val="28"/>
        </w:rPr>
        <w:t>
      абзац второй изложить в следующей редакции:
</w:t>
      </w:r>
      <w:r>
        <w:br/>
      </w:r>
      <w:r>
        <w:rPr>
          <w:rFonts w:ascii="Times New Roman"/>
          <w:b w:val="false"/>
          <w:i w:val="false"/>
          <w:color w:val="000000"/>
          <w:sz w:val="28"/>
        </w:rPr>
        <w:t>
      "Организатор аукциона оповещает его участников о снятии имущества с аукциона в течение двух рабочих дней со дня получения письменного извещения органа налоговой службы о погашении налогоплательщиком налоговой задолженности.";
</w:t>
      </w:r>
      <w:r>
        <w:br/>
      </w:r>
      <w:r>
        <w:rPr>
          <w:rFonts w:ascii="Times New Roman"/>
          <w:b w:val="false"/>
          <w:i w:val="false"/>
          <w:color w:val="000000"/>
          <w:sz w:val="28"/>
        </w:rPr>
        <w:t>
      дополнить абзацем третьим следующего содержания:
</w:t>
      </w:r>
      <w:r>
        <w:br/>
      </w:r>
      <w:r>
        <w:rPr>
          <w:rFonts w:ascii="Times New Roman"/>
          <w:b w:val="false"/>
          <w:i w:val="false"/>
          <w:color w:val="000000"/>
          <w:sz w:val="28"/>
        </w:rPr>
        <w:t>
      "В этом случае все произведенные расходы по оценке и организации аукциона возмещаются налогоплательщиком.".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вступает в силу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