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b0b6" w14:textId="4abb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казенного предприятия "Казак тулпары" Управления делами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2003 года N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Республиканское государственное казенное предприятие "Казак тулпары" Управления делами Президента Республики Казахстан" в Республиканское государственное казенное предприятие "Казак тулпары" Министерства сельского хозяйства Республики Казахстан"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 Министерство сельского хозяйства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в установленном законодательством порядке обеспечить государственную перерегистрацию Предприятия в органах юстиции.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