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5e3b" w14:textId="6495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саммита глав государств-членов Организации "Центральноазиатское Сотрудничество" и Международного Фонда спасения Арала в городе Душанбе 5-6 
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многостороннего сотрудничества между Республикой Казахстан, Кыргызской Республикой, Республикой Таджикистан и Республикой Узбекистан в рамках Организации "Центральноазиатское Сотрудничество" и Международного Фонда спасения Арала (далее - МФСА)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саммита глав государств-членов Организации "Центральноазиатское Сотрудничество" и Международного Фонда спасения Арала в городе Душанбе 5-6 октября 2002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 (по согласованию)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2003 года N 71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договоренностей, достигнутых в ходе саммита глав государств-членов Организации "Центральноазиатское Сотрудничество" и Международного Фонда спасения Арала в городе Душанбе 5-6 октября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Мероприятия       !  Срок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!исполнения!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 !     3    !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Ускорить процесс прохождения  I квартал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внутригосударственных проце-  2003 года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дур по ратификации договоров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Республикой Узбекистан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Подготовить и согласовать     I квартал  Акимы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приграничными областями     2003 года  Жамбылской,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стран-членов ЦАС планы конк-             ординской и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ретных мероприятий по даль-              Казахстанской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нейшему расширению и укреп-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лению приграничной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Разработать программы долго-  I полу-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срочного сотрудничества со    годие      информации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странами-членами ЦАС по       2003 года  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радио и теле-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вещания своих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территории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Подготовить предложения к     I полу-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выступлению Президента МФСА   годие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Генеральной Ассамблеи      2003 года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ООН на тему "Человек и Арал"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Активизировать работу по:     II полу-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приданию МФСА статуса      годие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института ООН;                2003 года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созданию Специальной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ООН по Аралу и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разработке в ее рамках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Конвенции по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устойчивому развитию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бассейна Аральского моря                 Исполнительная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МФСА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Разработать план мероприя-    I квартал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проведению 10-летия    2003 года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МФСА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Сформировать делегацию        I полу-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для      годие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Международном       2003 года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форуме чистой воды и рацио-             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использования                  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ресурсов региона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Исполнительная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МФСА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Проводить совместно с         на пос-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заинтересованными минис-      тоянной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терствами и ведомствами       основе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стран-учредителей МФСА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комплексный мониторинг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проблемы высыхания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Аральского моря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Казахстан,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