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2bf" w14:textId="39fa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декабря 1999 года N 1996 и от 7 января 2000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2003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N 1996 "Об Инструкции по подготовке заключения (согласования) по планам запусков космических аппаратов и испытательных пусков ракет с космодрома "Байконур" (САПП Республики Казахстан, 1999 г., N 58, ст. 570):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подготовке заключения (согласования) по планам запусков космических аппаратов и испытательных пусков ракет с космодрома "Байконур",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"Министерство природных ресурсов и охраны окружающей среды" заменить словами "Министерство охраны окружающей среды";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2, в абзаце втором пункта 3 и в абзаце первом пункта 4 слова "Министерство энергетики, индустрии и торговли" заменить словами "Министерство транспорта и 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16.02.2011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