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130c" w14:textId="fb21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апреля 2002 года N 470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2003 года N 92. Утратило силу - постановлением Правительства Республики Казахстан от 5 сентября 2003 года N 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2002 года N 470 "О Плане мероприятий по реализации Программы Правительства Республики Казахстан на 2002-2004 годы" (САПП Республики Казахстан, 2002 г., N 12, ст. 125)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Программы Правительства Республики Казахстан на 2002-2004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"2. Государственное регулирование":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"2.1. Профессиональное Правительство" в строке, порядковый номер 2.1.3.,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2003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2.1.8. и 2.1.9.,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"2.1.8.  Разработать       Проект          АГС (по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Правила           нормативного    согласованию)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направления       правового  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государственных   акта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служащих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переподготовку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 рубежом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2.1.9.   Завершить         Проект          АГС (по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внедрение         нормативного    согласованию),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Республиканской   правового       центральные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информационной    акта            и местные     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системы управ-                    исполнительные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ления кадрами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центральных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"2.3. Управление государственными активами":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2.3.4.,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"Разработать методику баланса активов и обязательств государства";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2.3.5.,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2.3.7.,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"2.3.7.  Разработать       Проект          МЭБП, МФ, 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Правила           нормативного    заинтересован-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осуществления     правового       ные государ-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мониторинга       акта            ственные      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эффективности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предприятий,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(товариществ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ответственностью),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контрольные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пакеты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(доли участия)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принадлежат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подразделе "2.5. Охрана окружающей среды и природопользование":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2.5.1.,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квартал 2003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2.5.8.,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2.5.12.,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квартал 2003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2.5.18.,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"3. Законотворческая деятельность" в строке, порядковый номер 3.4.: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 Правительству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"МЮ, МКИОС";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2003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"4. Финансовая и налогово-бюджетная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"4.1. Денежно-кредитная политика" дополнить строками, порядковые номера 4.1.9., 4.1.10., 4.1.11 и 4.1.12.,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"4.1.9.  Разработать       Проект          Нацбанк (по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 Закона     Закона          согласованию),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        Республики      АРЕМЗК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         Казахстан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"О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венном регули-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ровании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надзоре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услугами"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4.1.10.  Разработать       Проект          Нацбанк (по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 Закона     Закона          согласованию)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        Республики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вопросам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низации единой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системы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ственного регу-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лирования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надзора за скла-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дывающимися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нем отношениями"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4.1.11.  Разработать       Проект          Нацбанк (по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 Закона     Закона          согласованию)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        Республики 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         Казахстан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"О кредитном бюро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формировании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кредитных историй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4.1.12.  Разработать       Проект          Нацбанк (по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 Закона     Закона          согласованию)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        Республики                    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"О внесении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вопросам вексель-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ного обращения,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платежей и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водов денег"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подраздел "4.2. Налоговая политика" дополнить строками, порядковые номера 4.2.7. и 4.2.8.,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"4.2.7.  Расширить         Проекты         МФ   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перечень налого-  нормативных 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плательщиков,     правовых     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подлежащих рес-   актов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публиканскому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региональному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мониторингу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4.2.8.   Разработать       Проект          МФ, МИТ,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Правила оборота   нормативного    АФП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ювелирных изделий правового   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из золота,        акта                          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серебра и платины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подразделе "4.3. Бюджетная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4.3.4.,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2003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4.3.8.,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"4.3.8.  Осуществить       Проект          МФ             IV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дальнейшее        нормативного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совершенство-     правового    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вание системы     акта                          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Казначейства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новых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"4.4. Инвестиционная политика":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4.4.4. и 4.4.5.,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2003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4.4.7.,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"4.4.7.  Разработать       Проект          Нацбанк (по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 Закона     Закона          согласованию) 2003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"Об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инвестиционных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фондах"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"5. Социальная сфера":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"5.1. Демография и миграция":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5.1.2., в графе 2 слова "с депрессивной экономикой"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"5.2.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5.2.2.,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2003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5.2.7.,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5.2.3.: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"Разработать Правила обеспечения учебниками и учебно-методическими комплексами обучающихся и воспитанников организации образования";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 нормативного правового акта";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2003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5.2.4.,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"5.3. Здравоохранение":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5.3.1. и 5.3.6.,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 квартал 2003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5.3.10.,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2003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5.3.11., 5.3.12. и 5.3.13.,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"5.3.11. Разработать       Проект          МЗ 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программу         постановления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развития          Правительства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фармацевтической  Республики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медицинской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5.3.12.  Разработать       Проект Закона   МЗ, МООС       II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 Закона     Республики 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"О качестве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продовольствен-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ного сырья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питания"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5.3.13.  Разработать       Проект          МЗ 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Программу по      постановления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усилению борьбы   Правительства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 туберкулезом    Республики                    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Республике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подразделе "5.4. Культура":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5.4.1. и 5.4.9.,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квартал 2003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5.4.4.,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 квартал 2003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5.4.12.,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"5.4.12. Разработать       Проект          МКИОС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программу         постановления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развития          Правительства                  2003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телерадиовещания  Республики                    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Республике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подраздел "5.5. Спорт и здоровый образ жизни"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"Спорт, туризм и здоровый образ жизни";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5.5.1.,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2003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5.7. "Социальная защита":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5.7.1., в графе 2 слово "Государственную"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 постановления Правительства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"6. Реальный сектор":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6.3. и 6.4.,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"6.3.    Разработать       Проект          МИТ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программу         постановления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"Качество" на     Правительства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2004-2006 годы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6.4.     Разработать       Проект          МИТ,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программу         постановления   центральные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развития          Правительства   и местные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национальных      Республики      исполнительные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систем стандарти- Казахстан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зации и сертифика-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ции на 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"6.1. Минерально-сырьевой комплекс":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6.1.4.,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2003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6.1.5. и 6.1.6.,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"6.1.5.  Разработать       Проект          МЭМР,     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Правила           нормативного    АРЕМЗК,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поставки,         правового      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транспортировки  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природного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Правила поставки,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перевозки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сжиженными угле-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водородными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газами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6.1.6.   Разработать       Проект          МЭМР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Программу         постановления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развития урановой Правительства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промышленности    Республики                    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2004-2030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(I-этап-2004-2006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"6.2. Электроэнергетика и угольная промышленность":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6.2.1.: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"Разработать Программу по энергосбережению на 2005-2015 годы (I этап - 2005-2007 годы)";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"6.3. Обрабатывающая промышленность":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6.3.1. и 6.3.3.,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6.3.2.,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"6.3.2.  Разработать       Проект          МЭМР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Программу         постановления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развития нефте-   Правительства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химической отрас- Республики                    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 промышленности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2004-2010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(I этап-2004-2005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подраздел "6.4. Строительство" и строку, порядковый номер 6.4.1.,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"6.5. Малый и средний бизнес", в строке, порядковый номер 6.5.1.: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исключить слова "и План мероприятий по ее реализации";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 Указа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"6.6. Научно-технологическая политика" в строке, порядковый номер 6.6.3.,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квартал 2003-2004 годов";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"7. Транспортная инфраструктура":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7.1., 7.3. и 7.11.,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7.2. и 7.9.,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 квартал 2004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7.8.,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 квартал 2003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7.14.,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"7.14.   Разработать       Проект          МТК, АРЕМЗК,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Программу         постановления   ЗАО "НМСК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создания          Правительства   "Казмортранс-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национального     Республики      флот" (по     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морского          Казахстан      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торгового                         ЗАО 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флота на                    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2004-2006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"8. Сельское хозяйство":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8.2.,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"Сохранять и развивать племенное дело";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8.3.,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"10. Обеспечение безопасности государства, укрепление правопорядка и борьба с преступностью":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10.3.,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 квартал 2003-2004 годов";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10.8., 10.9., 10.10. и 10.11.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"10.8.   Разработать       Проект          МЮ 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Программу         постановления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дальнейшего       Правительства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развития          Республики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уголовно-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системы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10.9.    Разработать       Проект          МЮ      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Программу борьбы  постановления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 наркоманией и   Правительства           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наркобизнесом в   Республики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Республике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2004-2005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10.10.   Присоединиться    Проект          МИД, АФП   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 Европейской     нормативного    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Конвенции об      правового акта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отмывании,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выявлении,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изъятии и конфис-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кации доходов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преступной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10.11.   Разработать       Проект Закона   АФП,     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 Закона     Республики      Нацбанк (по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        Казахстан       согласованию) 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"О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действии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легализации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(отмывание)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доходов, получен-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ных незаконным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путем"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разделе "11. Внутриполитическая стабильность и консолидация общества":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11.1.,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"IV квартал 2002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11.2.,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 квартал 2003 года".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