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38d" w14:textId="f168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1996 года N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2003 года N 93. Утратило силу - постановлением Правительства РК от 3 июня 2005 г. N 557 (P050557).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03.06.2005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1996 года N 1237 "О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систем"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2003 года N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1996 года N 1237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Межведомственного координационного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проекта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ирригационной и дренажной систем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Есимов Ахметжан Смагулович     - 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Республики Казахстан,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 Леонид Александрович    - 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Арман Галиаскарович     - 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Дулат Нулиевич        - 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Рябцев Анатолий Дмитриевич     -  Председатель Комитета по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ресурсам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Усенова Нурила Дуйсембиевна    - 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Налогового комитета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финансов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