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6d38" w14:textId="f2a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декабря 1997 года N 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2003 года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Казахстан от 2 декабря 1997 года N 1670 "Об утверждении Программы комплексной утилизации боеприпасов, не используемых в Вооруженных Силах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