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8274" w14:textId="c5a8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26 апреля 2002 года N 853"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2003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26 апреля 2002 года N 853".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Указ Президента Республики Казахстан  О внесении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26 апреля 2002 года N 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"Морпорт Актау",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слова "и прилегающей к нему" заменить словами ", а также на части";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Положению о специальной экономической зоне "Морпорт Актау" изложить в новой редакции согласно приложению к настоящему Указу.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 РЦПИ: данное приложение к проекту Указа не прилагалось)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