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4e4e" w14:textId="c234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Казахстан, Кыргызской Республикой и Республикой Узбекистан о точке стыка государственных границ трех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2003 года 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Республикой Казахстан, Кыргызской Республикой и Республикой Узбекистан о точке стыка государственных границ трех государств".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ратификации Соглашения между Республикой Казахстан, Кыргызской Республикой и Республикой Узбекистан о точке </w:t>
      </w:r>
      <w:r>
        <w:br/>
      </w:r>
      <w:r>
        <w:rPr>
          <w:rFonts w:ascii="Times New Roman"/>
          <w:b/>
          <w:i w:val="false"/>
          <w:color w:val="000000"/>
        </w:rPr>
        <w:t xml:space="preserve">
стыка государственных границ трех государств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Казахстан, Кыргызской Республикой и Республикой Узбекистан о точке стыка государственных границ трех государств, совершенное в городе Шанхае 15 июня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Республикой Казахстан, Кыргызской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и Республикой Узбекистан о точке </w:t>
      </w:r>
      <w:r>
        <w:br/>
      </w:r>
      <w:r>
        <w:rPr>
          <w:rFonts w:ascii="Times New Roman"/>
          <w:b/>
          <w:i w:val="false"/>
          <w:color w:val="000000"/>
        </w:rPr>
        <w:t xml:space="preserve">
стыка государственных границ трех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Казахстан, Кыргызская Республика и Республика Узбекистан,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взаимного уважения, суверенного равенства и территориальной целостности,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местоположения точки стыка государственных границ трех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Точка стыка государственных границ Республики Казахстан, Кыргызской Республики и Республики Узбекистан, далее именуемая точкой стыка государственных границ трех государств, находится на водоразделе хребта Таласский Алатау в районе его сочленения с Майдантальским хребтом на высоте с пунктом триангуляции Чатангат, имеющим отметку 4131.1.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точка стыка государственных границ трех государств расположена приблизительно в 3.99 километра к северо-востоку от находящейся на территории Республики Казахстан высоты с отметкой 3789.7, приблизительно в 2.61 километра к югу от находящейся на территории Республики Узбекистан высоты с отметкой 4054.0 и приблизительно в 4.63 километра к северо-северо-западу от находящейся на территории Республики Узбекистан высоты с отметкой 2850.5.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Точка стыка государственных границ трех государств имеет следующие координаты: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Геодезические - В =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48".6 северной широты, L =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56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42".0 восточной долготы;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Прямоугольные - Х = 4 682 820.0, Y = 12 660 484.5.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точки стыка государственных границ трех государств показано красным кружком на совместно созданной карте масштаба 1:50 000, прилагаемой к настоящему Соглашению и составляющей его неотъемлемую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настоящей статье расстояния и отметки высот, а также геодезические и прямоугольные координаторы точки стыка государственных границ трех государств определены по прилагаемой карте.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Координаты и отметки высот приведения в системе координат 1942 года и Балтийской системе высот.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точки стыка государственных границ трех государств линии государственных границ будут проходить так, как они будут определены соответствующими договорами о государственной границе между сопредельными государствами.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направления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Шанхае "15" июня 2001 года, в трех экземплярах, каждый на казахском, кыргызском, узбекском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Топографические карта изготовлена в трех альтернатах для каждого государства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 За Кыргызскую       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            Республику           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