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39fe" w14:textId="8813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обеспечения промышленной безопасности на опасных производственных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2003 года N 113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сотрудничестве в области обеспечения промышленной безопасности на опасных производственных объектах, совершенное в городе Москве 28 сентября 2001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Официально заверенный текст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обеспечения промышленной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на опасных производственных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17 августа 2003 года -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2006 г., N 1, ст. 12)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вступает в силу с даты сдачи депозитарию 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о выполнении подписавшими его Сторонами внутригосударственных процедур, необходимых для его вступления в силу. Для Сторон, выполнивших такие процедуры позднее, настоящее Соглашение вступает в силу с даты сдачи соответствующих документов на хранение депозитарию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депонировано 9 января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     депонировано 20 февраля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 -     депонировано 26 февраля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     депонировано 15 апреля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     депонировано 7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     депонировано 17 февраля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     депонировано 19 декабря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     депонировано 21 июня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26 февраля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26 февраля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26 февраля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26 февраля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  -     15 апреля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7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 -     17 февраля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19 декабря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21 июня 2006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Правительства государств-участников Содружества Независимых Государств, именуемые в дальнейшем Сторонами, отмечая важность проблем обеспечения промышленной безопасности и необходимость их решения в целях обеспечения гарантий безопасности жизни и здоровья работников, занятых на опасных производственных объектах, а также защиты населения и окружающей природной среды от техногенных аварий,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ЕЭК ООН 1992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трансграничном воздействии промышленных аварий",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и углублению сотрудничества между Сторонами и руководствуясь необходимостью проведения скоординированных действий по обеспечению промышленной безопасности на опасных производственных объектах на основе использования на взаимовыгодных условиях накопленного опыта и научно-технических достижений,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обладая полной самостоятельностью в вопросах формирования и реализации национальной политики в области обеспечения промышленной безопасности на опасных производственных объектах, а также основываясь на национальных принципах и подходах к формированию правового регулирования и государственного надзора в области обеспечения промышленной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считают целесообразным проведение согласованной политики по вопросам обеспечения промышленной безопасности на опасных производственных объектах и формирование общих подходов и принципов правового регулирования и государственного надзора в области обеспечения промышленной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признают требования промышленной безопасности в качестве межгосударственных норм и правил по согласованному перечню нормативно-технических документов, который пересматривается по мере необходимости с учетом национального законодательства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настоящего Соглашения и результатов совместной работы, направленной на совершенствование нормативного регулирования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согласованные или совместно разработанные требования промышленной безопасности, в том числе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документы, соблюдение которых обеспечивает промышленную безопасность на опасных производственных объектах, с учетом необходимой гармонизации указанных требований промышленной безопасности с международными нормами и стандартами для ликвидации технических барьеров в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на постоянной основе обмен информацией об обстоятельствах, причинах и последствиях техногенных аварий, катастроф и травмирования работников, занятых на опасных производственных объектах, а также аналитическими и статистическими материалами в области обеспечения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согласованно решают правовые, экономические, организационные и иные вопросы обеспечения промышленной безопасности на опасных производственных объектах, в том числе на основе двусторонних и многосторонних договоров, программ и технических проектов.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согласованную деятельность в области обеспечения промышленной безопасности на опасных производственных объектах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требований промышленной безопасности к проектированию, строительству, эксплуатации, расширению, реконструкции, техническому перевооружению, консервации и ликвидации опасного производственного объекта, а также к изготовлению, монтажу, наладке, обслуживанию и ремонту технических устройств, применяемых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национальных процедур, требований и условий лицензирования видов деятельности в области промышленной безопасности, а также порядка и условий применения технических устройств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национальных процедур и требований по подготовке и аттестации работников (специалистов и персонала) организаций, эксплуатирующих опасные производственные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межгосударственных программ и технических проектов, совместное проведение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информацией, проведение симпозиумов, научно-практических конференций, семинаров, совещаний и других мероприятий по проблемам,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регулярным контактам и консультациям между государственными надзорными органами в области обеспечения промышленной безопасности, а также соответствующими экспертными и научно-исследовательскими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специалистов и повышение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порядок и условия финансирования совместно принятых к реализации программ, проектов и мероприятий.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конфиденциальность получаемой документации и информации о работах, проводимых в рамках настоящего Соглашения, и о достигнутых научно-технических результатах, если передающая Сторона оговаривает их конфиденциальность.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настоящего Соглашения Стороны создают Межгосударственный совет по промышленной безопасности. Совет действует в соответствии с Положением, которое является неотъемлемой частью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протоколами, являющимися неотъемлемой частью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международных договоров, ранее ими заключенных в области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которые могут возникнуть в связи с применением и толкованием настоящего Соглашения, будут разрешаться путем консультаций и переговоров.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такие процедуры позднее, настоящее Соглашение вступает в силу с даты сдачи соответствующих документов на хранение депозитарию.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разделяющих его цели и принципы, с согласия всех Сторон, путем передачи Исполнительному комитету Содружества Независимых Государств документов о таком присоединении. Для такого государства настоящее Соглашение вступает в силу с даты получения депозитарием последнего сообщения о согласии на такое присоединение.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 даты его вступления в силу. По истечении этого срока действие настоящего Соглашения автоматически продлевается каждый раз на пятилетний период,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 Украины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Соглашению о сотрудничестве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области обеспечения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промышленной безопасности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 опасных производственных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объектах от 28 сентября 2001 года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промышленной безопасности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Межгосударственный совет по промышленной безопасности (далее - Совет) создается для реализации Соглашения о сотрудничестве в области обеспечения промышленной безопасности на опасных производственных объектах (далее - Соглашение) и является органом отраслевого сотрудничества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деятельности Совета является обеспечение согласованных действий и принимаемых мер в области обеспечения промышленной безопасности государствами-участниками Соглашения и соответствующими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призван в рамках своей компетенции организовывать и координировать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общепринятыми принципами и нормами международного права, Уставом Содружества Независимых Государств, международными договорами, заключенными в рамках СНГ, решениями Совета глав государств, Совета глав правительств, Совета министров иностранных дел и Экономического совета СНГ, Соглашением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взаимодействует с Исполнительным комитетом СНГ, другими органами Содружества, при необходимости – с секретариатами других международных организаций, а также органами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Членами Совета являются руководители органов государственного надзора или руководители государственных органов, осуществляющих государственную политику в области промышленной безопасности государств-участников 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секретарь Совета и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Направления деятельности и задачи Совета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Основными направлениями деятельности 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сотрудничества и проведение согласованной политики в области обеспечения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программ и планов развития сотрудничества, правового регулирования, государственного надзора и разрешительной деятельности в области обеспечения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для реализации согласованных или совместно разработанных уполномоченными органами государств-участников Соглашения требований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согласованных действий в области нормативного регулирования и гармонизации требований промышленной безопасности с международными нормами и стандартами для ликвидации технических барьеров в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обеспечения промышленной безопасности с соответствующими органами государств, не являющихся участниками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правовых, производственных, экономических, экологических, организационных и иных вопросов сотрудничества в области обеспечения промышленной безопасности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обмена информацией об обстоятельствах, причинах и последствиях техногенных аварий и травмирования работников, занятых на поднадзорных объектах, а также аналитическими и статистическими материалами в области обеспечения промышленной безопасности.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Права Совета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Для реализации направлений деятельности и осуществления своих задач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соответствующих уполномоченных органов государств-участников Соглашения информацию, необходимую для выполнения своих задач, а также информацию о выполнении решений Совета;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на рассмотрение Совета глав государств, Совета глав правительств и других органов Содружества Независимых Государств проекты документов, подготовленные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для решения вопросов деятельности Совета и реализации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регламент своей работы, а также вносить в него изменения.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и порядок работы Совета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IV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Работа Совета осуществляется путем проведения заседаний Совета, как правило, поочередно в государствах-участниках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необходимости, но не реже одного раза в год. Место проведения очередного заседания определяется на предыдущем заседании Совета. Внеочередное заседание Совета может созываться по инициативе любого государства-участника Соглашения и с согласия большинства членов Совета. Государство – участник Соглашения, инициировавшее внеочередное заседание Совета, организует и обеспечивает его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присутствует более половины его членов или уполномоченных ими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Председательство в Совете осуществляется поочередно каждым государством в лице его представителя – члена Совета на основе принципа ротации в порядке русского алфавита названий государств-участников Соглашения, на срок не более одного года, если иное не будет установлено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органами, обеспечивающими промышленную безопасность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 Совета имеет право получать необходимую информацию о деятельности рабочих групп, принятых решениях, а также вносить на обсуждение любые вопросы в пределах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заседании Совета могут принимать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правом совещательного голоса – представители органов государственной власти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– представители общественных организаций государств-участников Соглашения, а также представители других государств, не являющихся участниками Соглашения, представители межгосударственных объединений и международных организаций, которые участвуют в заседании Совета с согласия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Дата и предварительная повестка дня каждого следующего заседания Совета определяются на его очередном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промышленной безопасности и иные государственные органы государств-участников Соглашения готовят предложения для рассмотрения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вопроса в повестку дня принимает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Совета, кроме решений по процедурным вопросам, принимаются консенсусом. Решения Совета по процедурным вопросам – большинством присутствующих членов Совета.</w:t>
      </w:r>
    </w:p>
    <w:bookmarkStart w:name="z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Секретариат Совета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разделом V в соответствии с постановлением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аппарат органа по промышленной безопасности, руководитель которого является председателем Совета,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совместно с принимающей стороной проведения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документального и информационного обеспечения деятельности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основании предложений членов Совета проектов повесток дня заседаний Совета и подготовка рабочих материалов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согласование проектов документов к заседаниям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поступивших материалов и организация их рассылки членам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переписки с членами Совета по вопросам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сведений, отражающих степень выполнения принятых Советом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Совета необходимой информацией о деятельности других органов СНГ и международных организаций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Совета назначается председателем Совета и является представителем органа государственного надзора в области промышленной безопасности, руководитель которого председательствует в Совете. Заместителем секретаря является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Положение о Секретариате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документов, принятых Советом, осуществляет Исполнительный комитет СНГ.</w:t>
      </w:r>
    </w:p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Финансирование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разделом VI в соответствии с постановлением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Расходы, связанные с финансированием проведения заседания Совета, осуществляются за счет соответствующего органа государственной власти принимающего государства-участника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Расходы, связанные с участием в заседаниях членов Совета и экспертов, направивший их орган государственной власти и организации несут самостоятельно.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сотрудничестве в области обеспечения промышленной безопасности на опасных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производственных объектах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Азербайджанская Республика будет применять межгосударственные нормы и правила, а также решения Межгосударственного совета по промышленной безопасности в качестве рекомендуемых.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Настоящим удостоверяю, что прилагаемый текст является аутентичной копией Соглашения о сотрудничестве в области обеспечения промышленной безопасности на опасных производственных объектах, принятого на заседании Совета глав правительств Содружества Независимых Государств, которое состоялось 28 сентября 2001 года в городе Москве. Подлинный экземпляр вышеупомянутого Соглашения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секретаря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