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174a" w14:textId="36e1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2003 года N 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законопроектных работ Правительства Республики Казахстан на 2003 год (далее - План).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Координацию законопроектной работы Правительства и контроль за выполнением настоящего постановления возложить на Министерство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Государственным органам - разработчикам законопроектов, предусмотренных Планом, представлять законопроекты в Министерство юстиции Республики Казахстан и Правительство Республики Казахстан не позднее 20 числа месяца, определенного Планом.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План законопроектных работ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на 2003 год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постановлениями Правительства РК от 23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482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11 июня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555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20 июня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588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4 июля 2003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659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13 августа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811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8 сентября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911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 октября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1084 </w:t>
      </w:r>
      <w:r>
        <w:rPr>
          <w:rFonts w:ascii="Times New Roman"/>
          <w:b w:val="false"/>
          <w:i w:val="false"/>
          <w:color w:val="ff0000"/>
          <w:sz w:val="28"/>
        </w:rPr>
        <w:t xml:space="preserve">(у.с. - от 31.03.2006г.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222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 ноября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1137 </w:t>
      </w:r>
      <w:r>
        <w:rPr>
          <w:rFonts w:ascii="Times New Roman"/>
          <w:b w:val="false"/>
          <w:i w:val="false"/>
          <w:color w:val="ff0000"/>
          <w:sz w:val="28"/>
        </w:rPr>
        <w:t xml:space="preserve"> и </w:t>
      </w:r>
      <w:r>
        <w:rPr>
          <w:rFonts w:ascii="Times New Roman"/>
          <w:b w:val="false"/>
          <w:i w:val="false"/>
          <w:color w:val="ff0000"/>
          <w:sz w:val="28"/>
        </w:rPr>
        <w:t xml:space="preserve">N 1144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29 ноября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1210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19 декабря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1273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8 января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N !   Наименование   !Разработ-! Срок представления !Ответствен-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 законопроекта  !чик      !--------------------!ное лицо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 !         !Минюст!Прави-!Парла-!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 !         !      !тель- !мент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 !         !      !ство  !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Республики Казахстан от 8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911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  "О государственном Нацбанк   январь февраль март  Сайденов А.Г.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регулировании и    (по сог-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надзоре финансо-   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вого рынка"        АРЕМиЗК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3  "О внесении изме-  Нацбанк   январь февраль март  Сайденов А.Г.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нений в некоторые  (по сог-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законодательные    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акты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 единой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системы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венного регулиро-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вания финансового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рынка и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 складывающимися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нем отношениями"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4  "О внесении изме-    МСХ     январь февраль март  Айтжанов Д.Н.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нений и дополнений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"О зерне"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5  "Об обязательном   МТиСЗН    январь февраль март  Дуйсенова Т.Б.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страховании 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венности работо-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дателя за причине-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ние вреда жизни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здоровью работника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 исполнении 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трудовых (служеб-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ных) обязанностей"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6  "О внесении изме-  Нацбанк   январь февраль март  Айманбетова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нений и дополнений (по сог-                       Г.З.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некоторые законо- 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дательные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стан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вексельного обра-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щения, платежей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переводов денег"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7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Республики Казахстан от 8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911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8  "О внесении изме-     МСХ    январь февраль март  Куришбаев А.К.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нений и дополнений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"О каран-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тине растений"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9  "О внесении изме-     МСХ    январь февраль апрель Айтжанов Д.Н.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нений и дополнений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некоторые законо-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дательные акты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вопросам финан-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сового лизинга"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"О государственном    МФ     февраль март  апрель  Жамишев Б.Б.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мониторинге собст-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венности в страте-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гических отраслях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экономики"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Республики Казахстан от 8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911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Республики Казахстан от 8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911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"Бюджетный кодекс  МЭиБП     март  апрель   май    Коржова Н.А.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Республики Казахстан от 8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911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Республики Казахстан от 8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911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Республики Казахстан от 8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911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постановлением Правительства РК от 4 июля 2003 года     N </w:t>
      </w:r>
      <w:r>
        <w:rPr>
          <w:rFonts w:ascii="Times New Roman"/>
          <w:b w:val="false"/>
          <w:i w:val="false"/>
          <w:color w:val="000000"/>
          <w:sz w:val="28"/>
        </w:rPr>
        <w:t xml:space="preserve">659 </w:t>
      </w:r>
      <w:r>
        <w:rPr>
          <w:rFonts w:ascii="Times New Roman"/>
          <w:b w:val="false"/>
          <w:i w:val="false"/>
          <w:color w:val="ff0000"/>
          <w:sz w:val="28"/>
        </w:rPr>
        <w:t xml:space="preserve"> 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Республики Казахстан от 8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911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Республики Казахстан от 8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911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"О внесении изме-     МЮ     апрель  май    июнь  Раев М.К.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нений и дополнений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некоторые законо-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дательные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тан" (по правам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интеллектуальной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собственности)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(исключена)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Республики Казахстан от 8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911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Республики Казахстан от 8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911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811 от 13 августа 2003 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Республики Казахстан от 8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911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25-1 "Об обязательном    МТиСЗН   апрель май июнь   Абдыкаликова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страховании                                    Г.Н.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ответственности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работодателя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причинение вреда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жизни и здоровью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работника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исполнении 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трудовых (служебных)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обязанностей"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Республики Казахстан от 8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911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Республики Казахстан от 8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911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"О внесении изме-    МЮ       май   июнь    июль  Раев М.К.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нений и дополнений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тан, имеющий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Закона, от 19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1995 года N 2335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"О государственном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28-1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1084 от 31.10.2003 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28-1 Об органах       МО          июнь                 Поспелов Н.Н.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военной полиции           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август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28-2 О средствах      МКИОС       июнь                 Досжан А.Д.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массовой                  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информации                   август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"Об обязательном   АЧС,       июнь  июль  сентябрь Бижанов Н.К.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страховании граж-  Нацбанк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данско-правовой    (по сог-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ответственности    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владельцев объек-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тов,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которых связана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опасностью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причинения вреда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третьим лицам"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29-1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1144 от 13.11.2003 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"О внутреннем      МТК, МСХ   июль  август сентябрь Лавриненко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водном транспорте"                                  Ю.И.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30-1 О внесении        РГ         июль                  Акимов А.А.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изменений и           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имеющий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закона,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 декабря 1995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 N 2671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гвардии"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30-2 О третейских      МЮ         июль               Бекбосунов С.М.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судах                 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сентябрь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30-3 О внесении        МЮ         июль               Бекбосунов С.М.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изменений             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"Об органах юстиции"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"О внесении изме-      МЮ     июль  август сентябрь Шамсутдинов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нений и дополнений                                  Р.Ш.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"О норма-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тивных правовых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актах"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"О внесении изме-    МТК,     июль  август сентябрь Лавриненко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нений и дополнений АРЕМиЗК                          Ю.И.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"О связи"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1084 от 31.10.2003 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"Об участии        МВД, ГП    август сен-  ок-      Отто И.И.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граждан в обеспе-  (по сог-          тябрь 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чении право-       ласованию),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порядка"           АФП, МЮ,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КНБ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34-1 О внесении        МЮ         август          Баймаганбетов С.Н.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изменений и                  сентябрь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дополнений в           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Конституционный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 выборах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34-2 Об охране,        МСХ        август          Айтжанов Д.Н.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воспроизводстве   МООС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использовании        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(новая редакция)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34-3 О кредитных бюро  Нац        август          Сайденов А.Г.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формировании    Банк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кредитных историй (по  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Республике     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         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"О внесении изме-     МЗ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нений и дополнений         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                        октябрь   Белоног А.А.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"О профилактике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заболевания СПИД"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"Об охране            МЗ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здоровья граждан           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Республике                        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Казахстан" (новая                                   Айдарханов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редакция)                                           А.Т.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"О республиканс-   МЭиБП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 бюджете на                     август сентябрь  Коржова Н.А.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2004 год"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"О внесении изме-  МООС, МЗ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нений и дополне-                   октябрь  ноябрь  Нургалиева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ний в Закон                                         Е.Н.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"Об охране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среды"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вопросам отходов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производства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потребления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38-1 О внесении        МВД        сентябрь            Умурзаков Б.Н.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изменений и            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дополнений в           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законодательные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38-2 О внесении        МВД        сентябрь         Мерзадинов Е.С.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изменений и       ГП (по     октябрь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дополнений в      согла-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, 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КНБ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процессуальный   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кодексы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        АФП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и       АТК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об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административных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правонарушениях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38-3 О профилактике    МВД       сентябрь         Отто И.И.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правонарушений    МОН 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среди несовер-    МЗ  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шеннолетних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предупреждении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детской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безнадзорности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беспризорности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"О социальной      МТиСЗН,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защите инвалидов   МЗ, МОН,      ноябрь  декабрь    Дуйсенова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Республике       АТС                              Т.Б.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 "Об инвестицион-   Нацбанк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ных фондах"        (по сог-        ноябрь  декабрь  Сайденов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ласованию)                       А.Г.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"О внесении изме-     МИТ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нений и дополне-                   ноябрь  декабрь  Кусаинов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Респуб-                                 А.К.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"Об обеспечении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единства измерений"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 (исключена - N 16 от 8.01.2004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 "О донорстве           МЗ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крови и ее                         ноябрь  декабрь  Айдарханов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компонентов"                                        А.Т.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811 от 13 августа 2003 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Республики Казахстан от 8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911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  "О внесении изме-  АЧС, МИТ,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нений и дополнений   МЭМР          ноябрь  декабрь Бижанов Н.К.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некоторые законо-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дательные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стан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предупреждения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ликвидации чрез-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природного и техно-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генного характера,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промышленной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пожарной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безопасности"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46-1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1210 от 29.11.2003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46-2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1210 от 29.11.2003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46-3 О внесении        Нац        октябрь             Жамишев Б.Б.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изменений и       Банк 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дополнения в     (по сог-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венных секретах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1273 от 19.12.2003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