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9dd6" w14:textId="e809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Назарбаева Н.А. в Королевство Нидерландов 27-28 ноября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2003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соглашений и договоренностей, достигнутых в ходе официального визита Президента Республики Казахстан Назарбаева Н.А. в Королевство Нидерландов 27-28 ноября 2002 года и обеспечения дальнейшего развития казахстанско-нидерландского сотрудничества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Назарбаева Н.А. в Королевство Нидерландов 27-28 ноября 2002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заинтересованным организациям (по согласованию), принять меры по выполнению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февраля 2003 года N 151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соглашений и договоренностей,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достигнутых в ходе официального визита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Н.А. Назарбаева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Королевство Нидерландов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27-28 ноября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 Мероприятие           !  Срок    !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!исполнения!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 2                 !     3    !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Провести необходимые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процедуры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вступлению в силу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Соглашение между Республикой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и Королевством       2003 года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Нидерландов о поощрении и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взаимной защите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 Соглашение между Правитель-    II квартал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ством Республики Казахстан     2003 года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Правительством Королевства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Нидерландов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административной взаимо-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помощи в таможенных 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 Соглашение между Правитель-    IV квартал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ством Республики Казахстан     2003 года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Правительством Королевства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Нидерландов о регулярном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воздушном сообщении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Подготовить к подписанию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проекты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Соглашение между Министер-     II квартал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ством сельского хозяйства      2003 года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Министерством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хозяйства, природополь-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зования и рыболовства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Королевства Нидерландов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 Меморандум о взаимо-           II квартал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понимании по экономическому    2003 года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в рамках      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 PSO между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Министерством экономики и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Министерством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Королевства Нидерландов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Проработать по диплома-  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тическим каналам сроки         2003 года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визита Премьер-Министра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Королевства Нидерландов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Проработать по диплома-  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тическим каналам сроки         2003 года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визита Министра иностранных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 Королевства Нидерландов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Проработать по диплома-  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тическим каналам сроки         2003 года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визита делегации Парламента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Королевства Нидерландов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Сотрудничество с         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нидерландской стороной         2003 года  энергетики и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нефтегазовом секторе:                   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продолжить переговоры с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компанией "Royal Dutch                    ЗАО НК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Shell" пo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разработке шельфа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Реализация договоренности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 Министерством            2003 года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транспорта и коммуникаций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Министерством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общественных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ресурсами Королевства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Нидерландов по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методологической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организационной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создаваемым в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Морской академии и Морскому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техническому училищу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(Академия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коммуникаций)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Изучение возможности     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подписания двустороннего       2003 года  транспорта и комму-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 по сотрудничеству               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взаимопомощи между портами             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гг. Роттердама и Актау                    Актауский морской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торговый 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Развитие сотрудничества        Постоянно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 Республикой Казахстан           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Королевством Нидерландов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таможенного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Дальнейшее развитие          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в области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сельского хозяйства: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 Участие казахстанских и        Постоянно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нидерландских фирм и органи-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заций в сельскохозяйственных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ярмарках и выставках,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организуемых сторонами;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 направление нидерландской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стороне казахстанских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тиционных проектов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 проработка сроков посещения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 голландских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фермеров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Сотрудничество с               Постоянно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нидерландской стороной в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сфере малого и среднего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бизнеса:                                  Министерство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нидерландским                  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предпринимателям, планирующим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задействовать собственный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капитал в отдельных          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казахстанских проектах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сфере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Военное и военно-техническое   В течение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сотрудничество с               2003 года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нидерландской стороной: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рабочих встреч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уровне экспертов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определению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направлений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помощи в становлении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развитии Высшего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морского училища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сотрудничество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кораблестроения;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консультации по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оборудованию пирсов,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судоремонтных мастерских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Сотрудничество с               В течение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нидерландской стороной в       2003 года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банковской и финансовой сфере: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двусторонних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консультаций по расширению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объема и спектра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финансовых услуг,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сектора страхования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(Rabobank International,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ING Bank);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возможность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технической помощи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The Netherlands Bank;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регулярный обмен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вопросам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Сотрудничество с         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нидерландской стороной в       2003 года 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культурно-гуманитарной сфере:            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рассмотреть возможность  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выставки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нидерландских художников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казахстанских художников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Королевстве Нидерландов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