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f53e" w14:textId="8cdf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специального имущества из Кыргызской Республики в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2003 года N 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Соглашением о перевозках специальных грузов и продукции военного назначения от 26 мая 1995 года между государствами-участниками СНГ,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июня 1996 года "Об экспортном контроле"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августа 1999 года N 1143 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из Кыргызской Республики в Российскую Федерацию специального имущества войсковой части 87366 для войсковой части 62758 Вооруженных Сил Российской Федерации, в номенклатуре и количестве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таможенного контроля Республики Казахстан и Министерству транспорта и коммуникаций Республики Казахстан в установленном законодательством порядке обеспечить контроль за транзитом специального имущества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февраля 2003 года N 156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Номенклатура и количество, специального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войсковой части 87366 Вооруженных Сил 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Федерации, перевозимого через территорию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 Номенклатура и наименование          ! Ед.  !  Кол-во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 поставляемого специального имущества     ! изм.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Изделия М5.00.00.000 в контейнерах             шт.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Пульт "ПС" М4П.01.000                          шт.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Блок коммуникации и питания В.0323.100.000     шт.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Преобразователь УФ-26Б со стабилизатором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частоты СЧ-20                                  шт.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Имитатор М5.96.11.000                          шт.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Соединительные жгуты                         компл.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Источник питания СИП-2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ОМ.9959.177/00.00.000                          шт.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Пневмопульт М5.96.03.000                       шт.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Пульт управления и контроля М5.96.02.000       шт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КИС (контрольно-измерительный стенд),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ЗИП для КИС                                    шт.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Блок умформера ОМ.9959.177/09.00.000           шт.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Насос вакуумный ВР-461                         шт.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Пневмомагистрали, приспособления,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соединительные жгуты                         компл.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Пульт визуального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ПВК ИС-5053.0900                               шт.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Имитатор М5.96.11.000                          шт.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Выпрямительный агрегат ВАКС 2,75-27            шт.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Блок питания БП 1                              шт.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Траверса МС-23045Н.00.000                      шт.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Траверса МС-252Н.00.000                        шт.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Ход колесный МС-17101.02.000                   шт.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Ход колесный МС-17101.03.000                   шт.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Рама МС-236.01.000                             шт.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Дышло МС-17101.15.000                          шт.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Ложемент МС-23001                              шт.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Лента МС-23001                                 шт.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Колодка МС-23001                               шт.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Кольцо МС-23001                                шт.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Приставка к ТТТ МС-23002.01.000 МС-23002       шт.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Ложемент МС-23002                              шт.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Каретка МС-23003                               шт.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Оттяжка ИС-17140.03.00.120                     шт.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 Провод заземляющий МС-23040.600                шт.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 Траверса МС-12544М                             шт.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 Траверса МС-12546М                             шт.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 Стапель М5.93.12.000                           шт.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 Подставка М5.93.08.000                         шт.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 Подставка М5.93.09.000                         шт.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 Подставка М5.93.10.000                         шт.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 Накатник М5.95.01.000                          шт.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40. Тележка МС-19405.000                           шт.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41. Ложемент                                       шт.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42. Тент М5.93.13.000                              шт.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 Стол для инструмента                           шт.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44. Пульт контроля ППСИ-125                        шт.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45. Пульт визуального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ПВК ИС-5053.0900                               шт.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46. Секция носовая ТПК М5.98.00.100                шт.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47. Секция средняя ТПК М5.98.00.200                шт.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48. Секция средняя ТПК М5.98.00.300                шт.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49. Рама фундаментная М5.98.00.500                 шт.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50. Стапель накатник М5.98.00.400                  шт.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51. Фундамент М5.98.00.600                         шт.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52. ЗИП М5.98.00.000 ЗИ                          компл.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53. Тент М5.98.00.700                              шт.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54. Приспособления ЗИП группового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М5.91.10.300                                 компл.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55. Трап                                           шт.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56. Носовая крышка ТПК М5.98.01.400                шт.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57. Кормовая крышка ТПК М5.98.01.500               шт.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 60 ящиков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Пункты пограничных переходов: станция Луговая (Республика Казахстан)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станция Илецк (Российская Федерация)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отправления: станция Рыбачье (Кыргызская Республика)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назначения: станция Бурмакино (Российская Федерация)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