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7ed0" w14:textId="30d7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специального имущества из Кыргызской Республики в Российскую Федерацию и из Российской Федерации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2003 года N 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перевозках специальных грузов и продукции военного назначения от 26 мая 1995 года между государствами-участниками СНГ,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из Кыргызской Республики в Российскую Федерацию и из Российской Федерации в Кыргызскую Республику специального имущества войсковой части 87366 Вооруженных Сил Российской Федерации, дислоцированной на территории Кыргызской Республики, по номенклатуре и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и Министерству транспорта и коммуникаций Республики Казахстан в установленном законодательством порядке обеспечить контроль за транзитом специального имущества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2003 г. N 164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количество специального имущества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войсковой части 87366 Вооруженных Сил Российской Федерации,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перевозимого через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Отправитель, ! Автотранспорт,! Номенклатура и ! Ед. !Кол-!Приме-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получатель,  !задействованный! наименование   ! изм.!во  !чание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маршрут     !  в перевозке  ! поставляемого  !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следования    !               ! специального   !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               ! имущества      !    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 !         2     !         3      !  4  !  5 !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1-й период:      с 15 февраля по 30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Маршрут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Отправитель      "Камаз"-541123  Груз из войско-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получатель     с п/п военный   вой части 87366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Войсковая часть  номер MB 13-64  для доставки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87366 Министер-  45RUS, 0151    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ства обороны     MB; шасси       Российской Феде-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       N 022829;       рации по тамо-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Федерации.                       женным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Изделия: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Маршрут:         "Камаз"-5410 с  Блок АСС, АЗИ.   штук   1   Сопро-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Каракол-Кордай-  п/п военный     51.03.000                   вож-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Шу-Балхаш-Кара-  номер MB 13-62  ПК БАСС, В.0313. штук   1   дается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ганда-Астана-    45RUS, 0146МВ,  110                         охра-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Костанай. Пост   шасси N 125604; Жгут В.0313.110  штук   2   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выезда: Кайрак                   Жгут В.0313.20   штук   1   соста-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                     Прибор ИС-523    комп-  1   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области.                                          лект       шести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назначе-                   Термометр        комп-  1   чело-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ния: Санкт-Пе-                   ИС279Е1-2        лект       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тербург          "Камаз"-5410 с  Макет отсека                Оружие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п/п военный     Э204.1110.000    комп-  1   табель-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Груз следует на  номер МВ13-71                    лект       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автомашинах.     45RUS, 0152МВ,  Газогенератор               писто-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 N 78862;  Э108.475.500     комп-  1   леты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       ПМ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Кабель-трос-     метр 1000 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НИЦ                         лектом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Б3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"Камаз"-54112   Груз режимный,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 п/п военный   ядовитых, нарко-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 МВ13-81   тических, радио-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45RUS, 0141МВ,  активных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 N 140460  не содержит,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взрывопожаробе-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зопасен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Обратный         "КРАЗ"-255      Груз для достав-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маршрут:         государственный ки в войсковую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Санкт-Петер-     номер 80-35     часть 87366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бург-пост        ИКЛ, шасси      таможенным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въезда: Кайрак   N 702493;       документам: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области-Коста-   "МАЗ"-54329     Изделия: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най-Астана-      государственный МГИФ. 773552.027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Караганда-       номер В 910 РВ  МГИФ. 773552.027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Балхаш-Шу-       78RUS, шасси    МГИФ. 773552.026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Кордай-Каракол.  N 0009471;      МГИФ. 773552.026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"Камаз"-5410    МГИФ. 773552.026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государственный МГИФ. 773552.026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 9790 ИКЛ, МГИФ. 773843.433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 N 121297; МГИФ. 773843.433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"Урал"-4320     МГИФ. 773843.433 комп-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военный номер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MB13-54 45RUS,  МГИФ. 773843.433 комп-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 N 18034;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"КраЗ"-250      МГИФ. 773843.433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военный номер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MB13-78 45RUS,  МГИФ. 771939.154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10671613;     МГИФ. 771939.154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"Камаз"-5410 c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п/п военный     МГИФ. 773575.013 комп-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МВ14-20 45RUS,  МГИФ. 773575.017 комп-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0064РЕ,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           Макет Э204.1110.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22170047;    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"Камаз"-5410 с  Емкость          штук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п/п военный     НО-303.00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           ЗИП Э 204.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MB14-19 45RUS,  1120.000   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0065РЕ, шасси   Корпус макета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N22170224;      Э 204.1120.000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Корпус макета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204.1120.000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Корпус макета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204.1120.000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Корпус макета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204.1120.000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        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109.239.000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         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108.475.000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ЗИП и докумен-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тация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104.219.000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108.476.00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Эб.020.001-01  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Резервуар аа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35532.020      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ЗИП ХМ4.070.001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ХМ4.072.001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Инструмент.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ХМ4.075.001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Тех.докумен-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тация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Эб.020.001-01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Стенд     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2042.02.000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ХМ4.072.002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ХМ4.075.002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Запасные части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ХМ4.070.002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Запасные части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ХМ4.070.003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ХМ4.072.003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ХМ4.075.003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ХМ4.075.004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ХМ4.072.004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Запасные части   комп-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ХМ4.070.004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Запасные части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ХМ4.070.005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ХМ4.075.005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Запасные части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ХМ4.070.006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ХМ4.072.006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ХМ4.075.006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Запасные части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ХМ4.070.007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ХМ4.072.007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ХМ4.075.007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Запасные части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ХМ4.070.008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ХМ4.072.008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ХМ4.075.008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Запасные части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ХМ4.070.009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ХМ4.075.009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ХМ4.072.009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ХМ4.072.009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          комп-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аа.2.009.000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   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МТ2.700.000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Тележка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002.92.012       штук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Тележка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002.92.012     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Тележка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002.92.012-01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Тележка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002.92.012-02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Упор 002.92.013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Масло МГЕ-10А    банка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Масло Б-3В       банка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          комп-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ХМ4.070.010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Стол 002.92.000  секция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5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6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7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8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9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10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11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12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13   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Аппаратура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0131.00.01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ЗИП, докумен-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тация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01.31.000.01ЗИ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01.31.000.01ЗИ 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01.31 000.01ЗИ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Приборы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Э208.161.000    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Э204.1094.000-03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ЗИП, инструмент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Э204.1094.000-04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Э204.1094.000-04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Кабель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Э208.161.001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Э208.162.000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Спец. одежда     комп-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Э208.162.000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   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Э208.161.003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Стенд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260.508.0000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260.533.006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КЯ4.078.046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Пульт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 001.09.016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Приспособление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003.048.000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Имитатор   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          кон-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2534.000.000     тейнер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Изделия          кон-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2573.000.000     тейнер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Резервуар        кон-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аа3.532.020      тейнер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Антенна НИЦ     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14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15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   комп-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ПК "Формоза"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Кабель НИЦ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вьюшке           метр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С1-83NЛО4467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Аппаратура ГАС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для ТИСа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Аппаратура БЦУ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для ТИСа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 ТЦ324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 комплектом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ЗИПа и принад-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лежностей       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Баллоны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изделия ТЦ324    штук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"Дельфиновские"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задние крышки ТА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Вставная решетка комп-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для РТПУ ОК-443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Аппаратура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компенсации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бортовой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килевой качки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Комплект прибо-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ров управления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Аппаратура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записи и вос-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КПА для макета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навигационного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блока на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ПЭВМ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Двигатель комби-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нированный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М5.61.00.000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Двигатель 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М5.62.00.000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          комп-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М5.00.00.000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Пусковая труба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Макетный образец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грузонесущего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кабеля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Аппаратура для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регистрации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пространствен-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грузонесущего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кабеля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Блок АСС,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АЗИ.51.03.000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ПКБАСС,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в.313.110  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Жгут В.0313.110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Жгут В.0313.120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Прибор ИС-523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Термометр 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ИС279Е1-2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Макет отсека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Э204.1110.000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Газогенератор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Э108.475.500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Антенна НИЦ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Антенна 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Л=100м         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16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17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"Формоза" 817586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"Формоза"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Ф-021139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Прибор питания              Сопро-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РР037232242      штук   1   вож-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ЗИП НИЦ          комп-  1   дается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       охра-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Акустическая     комп-  1   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головка зав.N 4  лект       соста-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Измерительная    комп-  1   ве шес-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аппаратура       лект       ти 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Автономный       комп-  1   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генератор        лект       Оружие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Аппаратурный     комп-  1   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модуль N 1       лект       бель-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ЭБМ.01.31.000.01            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Аппаратурный     комп-  1   писто-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модуль N 2       лект       леты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ЭБМ.01.31.000.01            ПМ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      штук   1  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              лектом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1              штук   1   БЗ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2        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3        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4        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Труба пусковая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РТПУ ТР-203/1    секция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 2534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контейнере       штук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 2573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контейнере       штук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Емкость РА-2     штук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Резервуар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изделия 2534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контейнере       штук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Нестандартное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ЗИП              ящики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 также имущест-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 текущего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довольствия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(автомобильное,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техническое,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шкиперское,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водолазное)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согласно нарядам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Груз режимный,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ядовитых, нарко-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тических, радио-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активных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не содержит,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взрывопожаро-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безопасен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Маршрут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Каракол-Кордай-  "Камаз"-541123  Груз для достав-            Сопро-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Талды-Корган-    с п/п военный   ки в войсковую              вож-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Аягуз-Семипала-  номер MB 13-64  часть 87366 по              дается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тинск-Рубцовск-  45RUS, 0151 МВ; таможенным                  охра-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Барнаул-Новоси-  шасси N 022829; документам:                 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бирск-Канск.                     Изделия          штук в 6   соста-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М5.00.00.000     кон-       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тейнер     шести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чело-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Обратный                         Комплект нестан- мест   20  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маршрут:         "Камаз"-5410 с  дартного обору-             Оружие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Канск-Новоси-    п/п военный     дования, ЗИП                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бирск-Барнаул-   номер MB 13-62                              бель-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Рубцовск-Семи-   45RUS, 0146МВ,                              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палатинск-Аягуз- шасси N 125604;                             писто-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Талды-Корган-                    А также имущест-            леты ПМ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Кордай-Каракол.  "Камаз"-5410 с  во текущего                 с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п/п военный     снабжения                   лектом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 МВ13-71   (мединское,                 БЗ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45RUS, 0152МВ,  вещевое, проти-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 N 78862;  вопожарное, ГСМ,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служб КЭУ,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"Камаз"-54112   пасные части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 п/п военный   двигатели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 МВ13-81   плавсредствам)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45RUS, 0141МВ, 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 N 140460; нарядам.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"КРАЗ"-255      Груз режимный,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государственный ядовитых,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 80-35     наркотических,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ИКЛ, шасси      радиоактивных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702493;       веществ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содержит,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"МАЗ"-54329     взрывопожаро-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государственный безопасен.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 В 910 РВ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78RUS, шасси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0009471;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"Камаз"-5410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 97-90 ИКЛ,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 N 121297;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"Урал"-4320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военный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MB13-54 45RUS,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 N 18034;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"КраЗ"-250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военный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MB13-78 45RUS,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10671613;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2-й период:      с 1 сентября по 30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Маршрут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Войсковая часть  "Камаз"-541123  Груз для достав-            Сопро-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87366 Министер-  с п/п военный   ки в войсковую              вож-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ства обороны     номер MB 13-64  часть 87366                 дается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       45RUS, 0151     согласно тамо-              охра-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Федерации        MB; шасси       женным докумен-             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022829;       там:                        соста-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Маршрут:         "Камаз"-5410 с  Аппаратура ГАС   комп-  1   шести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Каракол-Кордай-  п/п военный     для ТИС          лект       чело-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Шу-Балхаш-Кара-  номер MB 13-62  Аппаратура БЦУ   комп-  1   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ганда-Астана-    45RUS, 0146МВ,  для ТИС          лект       Оружие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Костанай, пост   шасси N 125604; Изделие ТЦ324 мм штук   2   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выезда Кайрак                    с комплектом ЗИП            бель-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     "Камаз"-5410 с  Баллоны для                 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области.         п/п военный     изделия ТЦ324    штук   10  писто-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Станция назначе- номер 7МВ 13-71 "Дельфиновские"             леты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ния:Санкт-Петер- 45RUS, 0152МВ,  задние крышки ТА штук   2   ПМ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бург.            шасси N 78862;  Вставная решетка комп-  1  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Обратный                         РТПУ             лект       лектом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маршрут:         "Камаз"-54112   Аппаратура       комп-  1   БЗ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Санк-Петербург-  с п/п военный   компенсации бор-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 въезда      номер 13-81     товой и килевой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Кайрак Костанай- 45RUS, 0141МВ,  качки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ской области-    шасси N 140460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Астана-Караган-                  Приборы управле-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да-Балхаш-Шу-                    ния стартом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Кордай-Каракол.  "КраЗ"-255      Аппаратура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государственный записи и вос-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 80-35     произведения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ИКЛ, шасси     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702493;       КПА на базе ПЭВМ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"МАЗ"-54329     Двигатель комби-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государственный нированный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 В 910 РВ  М5.61.00.000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78RUS, шасси    Двигатель 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0009471;      М5.62.00.000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          комп-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"Камаз"-5410    М5.00.00.000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государственный Пусковая труба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 9790 ИКЛ,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 N 121297; Макетный образец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грузонесущего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"Урал"-4320     кабеля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военный номер   Аппаратура для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MB13-54 45RUS,  регистрации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 N 18034;  пространствен-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"КраЗ"-250      Блок АСС,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военный номер   АЗИ.51.03.000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MB13-78 45RUS,  ПК БАСС,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           В.313.110  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10671613;     Жгут В.0313.110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Жгут В.0313.120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Прибор ИС-523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"Камаз"-5410 c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п/п военный     Термометр 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           ИС279Е1-2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МВ 14-20 45RUS, Макет отсека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0064РЕ, шасси   Э204.1110.000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22170047;     Газогенератор   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Э108.475.500     лект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"Камаз"-5410 с  Антенна НИЦ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п/п военный     Антенна 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           Л=100 м        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MB 14-19 45RUS, Монитор N 16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0065РЕ, шасси   Монитор N 17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22170224;     Системный блок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"Формоза" 817586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"Формоза"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Ф-021139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Прибор питания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PP037232242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ЗИП НИЦ   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Акустическая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головка зав. N 4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Измерительная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аппаратура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Автономный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генератор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Аппаратурный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модуль N 1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ЭБМ.01.31.000.01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Аппаратурный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модуль N 2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ЭБМ.01.31.000.01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 также имущест-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 текущего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довольствия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(автомобильное,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техническое,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шкиперское,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штурманское,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водолазное)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ласно нарядам.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Груз режимный,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ядовитых, нарко-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тических, радио-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активных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не содержит,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взрывопожаро-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безопасен.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Груз из войско-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вой части 87366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для доставки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Федерации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таможенным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ментам: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Изделия: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МГИФ. 773552.027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МГИФ. 773552.027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МГИФ. 773552.026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МГИФ. 773552.026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МГИФ. 773552.026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МГИФ. 773552.026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МГИФ. 773843.433 комп-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МГИФ. 773843.433 комп-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МГИФ. 773843.433 комп-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МГИФ. 773843.443 комп-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МГИФ. 773843.443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МГИФ. 771939.154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МГИФ. 771939.154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МГИФ. 773575.013 штук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МГИФ. 773575.017 штук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Макет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204.1110.000 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Емкость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НО-303.00        штук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ЗИП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204.1120.000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Корпус макета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204.1120000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Корпус макета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204.1120.000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Корпус макета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204.1120.000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Корпус макета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204.1120.000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109.239.000  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108.475.000   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ЗИП и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104.219.000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108.476.00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Эб.020.001-01  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Резервуар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аа. 35532.020  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ЗИП ХМ4.070.001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ХМ4.072.001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Инструмент.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ХМ4.075.001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Тех.докумен-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тация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Эб.020.001-01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Стенд     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2042.02.000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ХМ4.072.002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Инструмент.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ХМ4.075.002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Запасные части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ХМ4.070.002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Запасные части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ХМ4.070.003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ХМ4.072.003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Инструмент.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ХМ4.075.003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Инструмент.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ХМ4.075.004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ХМ4.072.004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Запасные части   комп-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ХМ4.070.004      лект       Сопро-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Запасные части   комп-  1   вож-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ХМ4.070.005      лект       дается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   охра-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       лект       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Инструмент.      комп-  2   соста-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ХМ4.075.005      лект       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Запасные части   комп-  1   шести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ХМ4.070.006      лект       чело-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   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ХМ4.072.006      лект       Оружие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Инструмент.      комп-  1   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ХМ4.075.006      лект       бель-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Запасные части   комп-  1   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ХМ4.070.007      лект       писто-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   леты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ХМ4.072.007      лект       ПМ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Инструмент.      комп-  1  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ХМ4.075.007      лект       лектом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Запасные части   комп-  1   БЗ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ХМ4.070.008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ХМ4.072.008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Инструмент.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ХМ4.075.008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Запасные части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ХМ4.070.009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Инструмент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ХМ4.075.009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ХМ4.07.009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ХМ4.07.009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          комп-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аа.2.009.000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   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МТ2.700.000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Тележка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002.92.012       штук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Тележка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002.92.012     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Тележка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002.92.012-01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Тележка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002.92.012-02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Упор 002.92.013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Масло МГЕ-10А    банка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Масло Б-3В       банка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          комп-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ХМ4.070.010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Стол 002.92.000  секция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5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6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7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8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9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10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11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12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13   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Аппаратура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01.31.000.01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ЗИП,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тация     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01.31.000.01ЗИ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01.31.000.01ЗИ 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01.31.000.01ЗИ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Приборы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 208.161.000   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Э204.1094.000-03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ЗИП, инструмент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Э204.1094.000-04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Э204.1094.000-04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Кабель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Э208.161.001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Э208.162.000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Спец. одежда     комп-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Э208.162.000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   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Э208.161.003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Стенд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260.508.0000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260.533.006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КЯ4.078.046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Пульт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 001.09.016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Приспособление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003.048.000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Имитатор   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Изделия          кон-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2534.000.000     тейнер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Изделия         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2573.000.000     тейнер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Резервуар       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аа3.532.020      тейнер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Антенна НИЦ      штук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14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15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   комп-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ПК "Формоза"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Кабель НИЦ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вьюшке           метр   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С1-83NЛО4467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Прибор Ис-523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Термометр 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ИС279Е1-2        плект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Макет отсека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Э204.1110.000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Газогенератор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Э108.475.500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Антенна НИЦ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Антенна 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Л=100м           штук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16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17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"Формоза" 817586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"Формоза" 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Ф-021139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Прибор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РР037232242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ЗИП НИЦ   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Акустическая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головка зав. N 4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Измерительная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аппаратура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Автономный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генератор       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модуль N 1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ЭБМ.01.31.000.01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Аппаратурный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модуль N 2       комп-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ЭБМ.01.31.000.01 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Монитор N 1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1        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2        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3        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Системный блок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N 4              штук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 2534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контейнере       штук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Изделие 2573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 контейнере     штук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Емкость РА-2     штук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Резервуар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изделия 2534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контейнере       штук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Нестандартное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оборудование и   ящики 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ЗИП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Груз режимный,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ядовитых,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наркотических,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радиоактивных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веществ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содержит,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взрывопожаро-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безопасен.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Груз из войско-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вой части 87366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для доставки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Маршрут 2:                      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Российской Феде-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Каракол-Кордай-  "Камаз"-541123  рации по тамо-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Талды-Корган-    с п/п военный   женным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Аягуз-Семипала-  номер MB 13-64  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тинск-Рубцовск-  45RUS, 0151 МВ,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Барнаул-Новоси-  шасси N 022829; Утилизированная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бирск-Канск.                     материальная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"Камаз"-5410 с  часть (металло-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Обратный         п/п военный     лом)             тонн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маршрут:         номер MB 13-62                              Сопро-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45RUS, 0146МВ,  Утилизированные             вож-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 N 125604; блоки:                      дается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Канск-Новоси-                    1КЯ 300.010      штук   10  охра-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бирск-Барнаул-   "Камаз"-5410 с  М5.05.72.010     штук   10  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Рубцовск-Семи-   п/п военный     М5.04.72.010     штук   10  соста-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палатинск-Аягуз- номер МВ13-71   ПТС-К1/1000      штук   10  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Талды-Корган-    45RUS, 0152МВ,                              шести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Кордай-Каракол.  шасси N 78862;  Груз режимный,              чело-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ядовитых, нарко-            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"Камаз"-54112   тических, радио-            Оружие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военный         активных веществ            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 МВ13-81   не содержит,                бель-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45RUS, 0141МВ,  взрывопожаробе-             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 N 140460; зопасен.                    писто-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Груз с террито-             леты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"КРАЗ"-255      рии Российской              ПМ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государственный Федерации для              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 80-35     доставки в                  лектом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ИКЛ, шасси      войсковую часть             БЗ.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702493;       87366 по тамо-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женным докумен-             Сопро-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"Камаз"-5410    там:                        вож-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 п/п                                       дает-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государственный                             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 97-90     Изделия                     охра-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ИКЛ, шасси      М5.00.00.000     штук   6   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121297;       Комплект нестан- мест   20  соста-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дартного обору-             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"МАЗ"-54329     дования, ЗИП.               шести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государственный А также имущест-            чело-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 В 910 РВ  во текущего                 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78RUS, шасси    снабжения                   Оружие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0009471;      (медицинское,               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вещевое, проти-             бель-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"Урал"-4320     вопожарное, ГСМ,            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военный номер   служб КЭУ,                  писто-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MB13-54 45RUS,  запасные части и            леты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 N 18034;  двигатели к                 ПМ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плавсредствам)             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"КраЗ"-250      согласно нарядам.           лектом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военный номер                               БЗ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MB13-78 45RUS,  Груз режимный,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шасси           ядовитых, нарко-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N 10671613      тических, радио-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активных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не содержит,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взрывопожаро-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безопасен.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