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55af" w14:textId="1fd5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статистических работ на 2003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2003 года N 165. Утратило силу постановлением Правительства Республики Казахстан от 29 января 2010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29.01.2010 </w:t>
      </w:r>
      <w:r>
        <w:rPr>
          <w:rFonts w:ascii="Times New Roman"/>
          <w:b w:val="false"/>
          <w:i w:val="false"/>
          <w:color w:val="ff0000"/>
          <w:sz w:val="28"/>
        </w:rPr>
        <w:t>N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статистике" Правительство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статистических работ на 2003 год.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2003 года N 165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статистических работ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Наименование !Периоди-!Уро- !Виды   !     Срок      ! Форма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п/п!статистических!чность  !вень !группи-! представления !представ-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работ     !        !раз- !ровок  !---------------!ления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 !ра-  !(по    !для    !для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 !ботки!класси-!пользо-!пред-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 !(рес-!фикато-!вателей!приятий!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 !пуб- !рам,   !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 !лика-!другое)!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 !нский!       !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 ! 01, !       !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 !обла-!       !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 !стной!       !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 ! 02, !       !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 !рай- !       !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 !онный!       !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 ! 03) !       !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Статистика национального счетоводства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Валовой        квар-      01  ОКЭД    12 мая     -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внутренний     тальная                  13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продукт за                           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2003 год в                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текущих и                            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постоянных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Валовой                   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продукт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2003 год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текущих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постоянных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производ-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ственным       тальная    01  ОКЭД    2 июля     -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методом                                  1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методом     квар-          по сек- 9 июля     -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конечного      тальная    01  торам      8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                 эконо- 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мики     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Валовой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продукт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текущих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постоянных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производ-   годовая    01  ОКЭД,     12       -    экспресс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ственным                      КАТО    февраля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методом     годовая    01  по сек-    9       -    экспресс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конечного                     торам   апреля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              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Валовой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продукт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текущих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постоянных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данным:                         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производ-   годовая    01  ОКЭД      26       -    экспресс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ственным                              сентября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методом                           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КФС      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     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КАТО   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методом     годовая    01  по сек-   24       -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дохода                        торам   октября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в) методом     годовая    01  по сек-    7       -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конечного                     торам   ноября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              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Национальные   годовая    01  ОКЭД      22   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счета                         по сек- декабря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внутренней                    торам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экономики за               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2000 год                      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(окончательный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расчет),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(уточненный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расчет),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отчетным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Национальное   годовая    01  по сек-   26       -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богатство                     торам   ноября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    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Межотраслевой  годовая    01  ОКЭД      25   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баланс произ-                         декабря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краткой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схеме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Таблица        годовая    01  ОКЭД,     30   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"Ресурсы -                    КПВД     июля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ценах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2000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Статистика финансов предприятий и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Основные       месячная   01, КАТО,   на 36    на 15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             02  ОКЭД,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производ-                     КРП,    на 74    на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ственно-                      КФС,    день   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финансовой     за 4 квар-     КОПФ    на 74    на 25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 тал 2002г.          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    кварталь-              27 мая   7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(организаций)  ная 2003г.                      апреля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                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2002 г.                                бюллетень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Основные       за 4 квар- 01, КАТО,   на 79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  тал 2002г. 02  ОКЭД,   день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производ-      кварталь-      КРП,    на 79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ственно-       ная 2003г.     КФС,    день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финансовой                    ОКПО,     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                КОПФ   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предприятий-   годовая                10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монополистов*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Основные       за 4 квар- 01, КАТО,   на 77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  тал 2002г. 02  ОКЭД,   день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производ-      кварталь-      КРП,    на 77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ственно-       ная 2003г.     КФС,    день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финансовой     годовая        КОПФ    5 июня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 2002г.                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(организаций),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управление*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Мониторинг     за 4 квар- 01, КАТО,   на 74         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крупнейших     тал 2002г. 02  ОКЭД,   день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    кварталь-      ОКПО,   на 74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промышлен-     ная 2003г.     КРП,    день          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ности*                        КФС,      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КОПФ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Выпуск,        за 4 квар- 01, КАТО,   на 60    на 21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размещение и   тал 2002г. 02  ОКЭД,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обращение цен- кварталь-      КОПФ,   на 50    на 21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бумаг      ная 2003г.     КСЭ  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              21         1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2002г.                 апреля   апреля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Перечень       Полу-      01  КАТО,   9 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убыточных      годовая        ОКЭД,   сентября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         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ОКПО,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КОПФ      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              28 мая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Сводные        годовая    01  КАТО,   29 июня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основные пока-                ОКЭД,  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затели произ-       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водственно-  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финансовой          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(организаций)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Основные       за 4       01, КАТО,   6 марта  25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  квартал    02  ОКЭД,            января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 2002г.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малых пред-  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         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КСЭ,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сель-  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ской   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кварталь-      -&lt;&lt;-    на 72    25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ная                 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-&lt;&lt;-    5 июня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      по видам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основных         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средств         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Отчет об       годовая    01, КАТО,   5        3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использовании             02  ОКЭД,   августа  июня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           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(товаров,       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услуг) и дви-                 КСЭ,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жение товарно-                НПВЭД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запасов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Наличие и      годовая    01, КАТО,   10       5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движение                  02  ОКЭД,   июля     апреля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основных сред-      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 и немате-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риальных акти-  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вов предприятий               КСЭ,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(без малых ком-              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мерческих                    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предприятий)                  сельская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Сводный отчет  годовая    01, КАТО,   15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наличии и               02  ОКЭД,   августа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движении основ-     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средств и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нематериальных  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активов круп-                 КСЭ,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ных, средних                 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малых пред-                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                       сельская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Баланс основ-  годовая    01  КАТО,   29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средств                   ОКЭД,   августа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(фондов)                      КФС,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Отчет об ис-   годовая    01, КАТО,   25       31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пользовании               02  ОКЭД,   июля     марта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 и услуг     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наличии то-   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варно-мате-                   КСЭ,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риальных запа-                НПВЭД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 малых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Основные сред- годовая    01, КАТО,   1        5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ства, исполь-             02  ОКЭД,   августа  июня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зуемые в пред-      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приниматель- 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деятель-   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                        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Отчет об ис-   годовая    01, КАТО,   3 июня   4 мая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пользовании               02  ОКЭД,  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       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(товаров,                     КСЭ,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услуг) и движе-               КПВЭД,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нии товарно-                  КФС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Сводный отчет  годовая    01, КАТО,            10     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использо-                  ОКЭД             октября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вании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(товаров,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услуг) и дви-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жении товарно-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Единовремен-   годовая    01, КАТО,   25       7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ное обследо-              02  ОКЭД,   августа  апреля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 неком-        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мерческих           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*) для служебного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Статистика сельского, лесного и рыбного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О состоянии    месячная   01, КАТО,   на 10    2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животноводства            02, КОПФ,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 всех                   03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категориях                    КРП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Мониторинг     квар-      01, КАТО,   на 20    2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аула  тальная    02, КОПФ,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(села)                    03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Итоги          годовая        КАТО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контрольного                            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обхода дворов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Окончательный  годовая    01, КАТО    5 мая    1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расчет про-               02,                  марта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дукции живот-            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новодства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всех категориях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О деятельности            01, КАТО,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сельхозпред-              02,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 за                03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производство               КРП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реализация   годовая                16       1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                             июня     марта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затраты на  годовая                30       1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производство                          июня     марта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финансово-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О рыбоводстве, годовая    01, КАТО,   12       10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улове рыбы и              02  КОПФ,   марта    фев-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море-                  КФС,             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продуктов                     КРП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О заготовке    годовая    01, КАТО,   10       10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леса (объем               02  КОПФ,   апреля   фев-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 и услуг)                КФС,             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проведении                  КРП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лесокультурных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лесохозяй-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Об охотничьих  годовая    01, КАТО,   30       14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хозяйствах                02  КОПФ,   апреля   фев-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КФС,             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Основные       годовая    01, КАТО,   8 мая    15 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             02  КОПФ,            марта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         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(организаций),                КРП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О расходе      годовая    01, КАТО,   31       1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кормов                    02  КОПФ,   марта    марта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Наличие        годовая    01, КАТО,   15       15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сельскохозяй-             02, КОПФ,   мая      марта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ственной                  03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техники и                     КРП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мощностей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О наличии      годовая    01, КАТО,   21       10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построек и                02, КОПФ,   апреля   фев-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сооружений                03  КФС,             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сельском                    КРП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Ведение и                 01,         по от-    -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актуализация              02,         дельному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сельско-                  03          графику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сельхоз-                   КАТО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наличии      кварталь-  "-"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сельхоз-       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скота и птицы,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1 января    годовая    "-"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земли,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 июля         годовая    "-"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построек,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 октября      годовая    "-"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крестьян-                            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 хозяйств             "-" КАТО               -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наличии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крестьянских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(фермерских)   кварталь-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       ная        "-"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скота и птицы,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1 января    годовая    "-"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земли,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 июля         годовая    "-"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построек,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 октября      годовая    "-"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в) личных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подсобных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                                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                 "-" КАТО               -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наличии                 "-"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скота и птицы,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1 января    годовая    "-"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земли,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 июля         годовая    "-"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построек,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 октября      годовая    "-"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Об итогах      1 раз в    01, КАТО    14       не 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сева под уро-  год (по    02          июля     позд-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жай 2003 года: завершению                      нее 5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предвари-   сева)                           дней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тельный расчет                    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окончатель-            01,         1        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расчет                02,         августа  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                  сева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Итоги конт-    1 раз          КАТО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рольного об-   в год                 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хода дворов    на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(посевные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площади)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О сборе урожая 1 раз      01, КАТО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сельхозкультур в год      02,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 всех кате-            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горий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 1 ноября)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предвари-                          26 де-   2  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тельный расчет                        кабря    ноября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окончатель-                        3 марта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расчет                           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Расчет вало-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рыбного 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за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 (в сопос-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тавимых и 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кущих ценах):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предвари-   годовая    01  рес-    31        - 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тельный расчет                публика января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б) окончатель- годовая    01, рес-    1 июля    -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расчет                02  публика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Балансы        годовая    01  рес-    27        -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продуктов                     публика августа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растениеводства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натуральном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выражении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Единовременные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О деятельности 1 раз      01, КАТО    21 мая   15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крестьянских   в год      02                   января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(фермерских)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Опрос владель- 1 раз      01, КАТО    21       15  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цев скота и    в год      02          апреля   января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птицы в город-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Посевные пло-  1 раз      01, КАТО    1        5   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щади сельхоз-  в год      02          августа  июня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садовых и дач-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участках*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Валовой сбор   1 раз      01, КАТО    26       сен-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сельхозпродук- в год      02          декабря  тябрь-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в крестьян-                            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 (фермерских)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хозяйствах*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Валовой сбор   1 раз      01, КАТО    26       сен-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сельхозпродук- в год      02          декабря  тябрь-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на землях                              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личного подсоб-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огородах насе-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Валовой сбор   1 раз      01, КАТО    26       сен-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сельхозкультур в год      02          декабря  тябрь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садовых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участках*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Состояние      полу-      01, КАТО    август   июль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животноводства годовая    02          январь   январь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личных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собных 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вах населения**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*) данные обследования используются для подготовки статбюллетеней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 формам N 4 сх и 29 сх, а также для актуализации статрегистра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**) для актуализации сельскохозяйственных регистров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окончательных расчетов производства продукции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Статистика промышленного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Основные       месячная   01, КАТО,   на 10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             02, ОКЭД,   день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про-               03  СКПП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итоги       месячная   01  КАТО,   на 8            аналити-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промыш-                ОКЭД,   день            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ленности*                     СКПП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производ-   кварталь-  01  СКПП,                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 важнейших ная            по пред-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видов промыш-                 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ленной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по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приятиям*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Производство   месячная   01, КАТО,   на 15    1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потребитель-              02, ОКЭД 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 товаров             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Объем отгру-   месячная   01, КАТО,   на 11    1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женной продук-            02  ОКЭД,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в Респуб-                 СКПП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Производство   месячная   01, КАТО,   на 20    10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реализация              02  СКПП 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этилового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спирта и алко-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гольной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производ-   кварталь-  01  СКПП    на 22           стат-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 и реали-  ная                    день            бюллетень*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зация этилового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спирта и алко-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гольной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по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приятиям*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крупнейших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Казахстан:*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по показа-  кварталь-  01  КАТО,   на 25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телям промыш-  ная            ОКЭД,   день            бюллетень*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ленного произ-                СКПП,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водства                      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списку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по показа-  кварталь-              на 80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телям инвес-   ная                    день            бюллетень*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тиционной,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труду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Основные       кварталь-  01, КАТО,   на 20           стат-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  ная        02  ОКЭД,   день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пред- 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                       КФС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формам собст-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Основные       кварталь-  01, КАТО,   на 50    10  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  ная        02, ОКЭД,   день     числа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малых              03  КФС,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  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промышлен-                  СКПП,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(с чис-       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ленностью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 человек)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Военно-        кварталь-  01, КАТО,    на 25   1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промышленная   ная        02  по пред- день    числа  бюллетень*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продукция                     приятиям,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 произво-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Казахстан*                    дящим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военно-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промыш-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продукцию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Основные        кварталь- 01, КАТО,      -         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   ная       02, ОКЭД,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промыш-            03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ленных пред-                  СКПП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приятий, нахо-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дящихся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балансе непро-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Вторичные      кварталь-  01, КАТО,            1   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(неосновные)   ная        02  ОКЭД             числа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виды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Основные       годовая    01, КАТО,   21           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             02, ОКЭД,   июля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промыш-            03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ленности     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 СКПП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Основные       годовая    01, КАТО,    -       1   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             02  ОКЭД,            марта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              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промышленных 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объединений                   СКПП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Основные       годовая    01, КАТО,                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             02  ОКЭД,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промыш-      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ленных пред- 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 за                    СКПП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 разбивкой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месяцам)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Основные       годовая    01, КАТО,   -            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             02, ОКЭД,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малых              03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в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                СКПП,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 численностью     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50 чел.)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Средние        годовая    01, КАТО,   -            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оптовые цены                  СКПП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мышленности**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Баланс произ-  годовая    01, КАТО,   30       31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водственных               02, СКПП    мая      ян-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мощностей                 03                   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О производ-    годовая    01, КАТО    15       3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стве, распре-             02  ОКЭД    июля     марта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делении и пот-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реблении элект-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тического 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О работе       годовая    01, КАТО    15       21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водопровода               02          мая      января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(отдельной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водопроводной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Технико-эконо- годовая    01, КАТО    23       11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мические пока-            02          июня     фев-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затели работы                                  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теплоэлектро-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станции, 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котельной.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Баланс топлива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О работе пред- годовая    01, КАТО    15       31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приятий, от-              02          апреля   января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пускающих 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тевой (сжижен-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ный)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О работе пред- годовая    01, КАТО    3        24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приятий, от-              02          июня     января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пускающих теп-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ловую энергию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Среднегодовые  за январь- 01, КАТО,   27           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оптовые цены   декабрь    02  СКПП    января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промышленной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данным**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Мониторинг     кварталь-  01, КАТО,                 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    ная        02, ОКЭД,     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агропромышлен-            03  СКПП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Единовременные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О работе       1 раз      01, КАТО    сентябрь 7      справочный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    в год      02                   июля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(организаций),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имеющих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номные энерго-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источники**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О деятельности 1 раз      01, КАТО    октябрь  1      справочный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индивидуальных в год      02                   июля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телей, зани-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мающихся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водством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мышленной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дукции**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*) для служебного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**) для расчета индекса физического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Статистика инвестиций и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Сведения об    месячная   01, ОКЭД,   на 12    2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инвестициях               02, КФС,    день     число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КРП,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КОПФ,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КАТО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Сведения 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вводе в экс-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плуатацию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зданий и 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оружений: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предусмот-  месячная   01, по      на 10    2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ренных к вводу            02, перечню день     число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текущем году            03  мощнос-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 последующие               тей, 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годы                          строек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объек-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финансируе- кварталь-  01,  -"-    на 13    2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мых за счет    ная        02          день     число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иностранных                       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инвестиций*                        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квартала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в) сведения о  годовая    01,  -"-    30       1 фев- стат-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вводе мощнос-             02,         мая      раля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тей                       03      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г) сведения    годовая    01,  -"-    20       1 фев-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строитель-              02,         мая      раля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 и вводе              03                   после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действие                         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Сведения о     квар-      01, по      на 16    7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строительстве  тальная    02  списку  день     число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вводе в дей-                объек-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ствие объектов,               тов  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включенных в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перечень рес-                                  квартала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Мониторинг     квар-      01, ОКЭД,   на 80    35   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крупнейших     тальная    02, КФС,    день     день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               03  КРП,             после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промышленности*               КОПФ,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КАТО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Мониторинг     квар-      01, ОКЭД,   на 80    35   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       тальная    02, КФС,    день     день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агропромышлен-            03  КРП,             после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комплекса                КОПФ,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КАТО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О выполнении   месячная   01, КРП     на 15    4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подрядных                 02, КФС,    день     число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строительных              03  КАТО,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работ:                        КПВЭД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      КРП,    16       31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КФС,    мая      марта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КАТО,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по крупным  квар-      01, КФС,    на 55    на 40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строительным   тальная    02  КРП  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организациям*                 КАТО,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по малым    квар-      01, КФС,    на 15    4      разделы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строительным   тальная    02, КРП,    день     число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              03  КАТО,            после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 численностью               КПВЭД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50 чел.)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  01, КРП,    16       31     разделы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02, КФС,    мая      марта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КАТО,            после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7  Сведения об    квар-      01, ОКЭД,   на 70    35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инвестициях    тальная    02, КФС, 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КРП,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КОПФ,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КАТО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по объемам  квар-      01, ОКЭД,   на 75    35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инвестиций     тальная    02, КФС, 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и             03  КРП,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-                 КАТО,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недропользо-                  КОПФ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вателей                       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      ОКЭД,   21       15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КФС,    июля     апреля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КРП,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КАТО,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КОПФ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по объемам  квар-      01, ОКЭД,   на 75    35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инвестиций     тальная    02, КФС, 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и             03  КРП,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организаций,                  КАТО,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заключивших                   КОПФ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контракты с                   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уполномочен-                                   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 государ-   годовая        ОКЭД,   18       15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ственным                      КФС,    июля     апреля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органом по                    КРП,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инвестициям в                 КАТО,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приоритетных                  КОПФ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секторах       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в) по крупным, квар-      01, ОКЭД,   на 70    35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средним и      тальная    02, КФС,    день     день   сборники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малым пред-               03  КРП,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приятиям и                    КАТО,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                  КОПФ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      ОКЭД,   15       15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КФС,    июля     апреля сборники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КРП,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КАТО,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КОПФ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Сведения об    годовая    01, КФС,    29       1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освоении ин-              02, ОКЭД,   мая      марта  сборники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вестиций в                03  КОПФ,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           КРП, 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вводе в                     КАТО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действие ос-   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Сведения об    годовая    01, КФС,    1        5 фев-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инвестициях               02  КРП,    апреля   раля   сборники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охрану окру-               КОПФ,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жающей среды и                ОКЭД,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рациональное                  КАТО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использование  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Сведения о     годовая    01, КФС,    18       20 ян-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наличии и ис-             02  КРП,    марта    варя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пользовании                   КОПФ,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строительных                  ОКЭД,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машин, числя-                 КАТО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щихся на балансе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отчитывающихся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Разрешение на  2 раза     01, КФС,    март,    фев-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 в год      02  КРП,    сентябрь раль,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КОПФ,   2003г.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            2003г.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Обследование   2 раза     01, КФС,    11 марта январь,стат-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проведенных  в год      02  КРП,    28 ав-   июль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подрядных                     КОПФ,   густа    2003г.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тендерах на                   ОКЭД,   2003г.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           КАТО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Обследование   годовая    01, КФС,    апрель   март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незавершенного            02  КРП,   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   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Статистика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 запасах      месячная   01, КАТО,   на 10    1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топлива        (январь-   02, ОКЭД,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апрель;    03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октябрь-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декабрь)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О запасах      месячная   01, КАТО,   на 12    до 3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горюче-смазоч- (март-     02, ОКЭД,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материалов октябрь)   03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Мониторинг     квар-      01  КАТО,   на 78  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    тальная        ОКЭД,   день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сектора услуг*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Структура      4 квартал  01  КАТО,   на 71  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          2002 г.        КФС,    день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квар-                  на 71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  -"-   -"-    день   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 -"-   -"-    19 июня    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Структура      4 квартал  01  КАТО,   на 71      -    раздел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 по малым 2002г.         КФС,    день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                  КРП,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квар-                  на 71         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  -"-   -"-    день   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 -"-   -"-    19 июня    -  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Об оказанных   4 квартал  01, КАТО,   на 80    до 10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компьютерных   2002 г.    02, КФС, 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услугах, свя-             03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занных с ними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услугах,                      КПВЭД,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услу-       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гах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разработок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малым       4 квартал  -"-  -"-    на 80    до 10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   2002 г.                день     числа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бюллетеня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Об объеме      4 квартал  01, КАТО,   на 80    до 10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 по орга- 2002 г.    02, КФС, 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низации отдыха,           03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культурных и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спортивных ме-                КПВЭД,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роприятий           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малым       4 квартал  -"- КАТО,   на 80    до 10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   2002г.         КФС,    день     числа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КРП                     бюллетеня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Об объеме      4 квартал  01, КАТО,   на 80    до 10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услуг, связан- 2002г.     02, КФС, 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 продажей,           03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покупкой и сда-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чей в наем                    КПВЭД,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недвижимого         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арендой машин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прокатом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предметов лич-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малым       4 квартал  -"-  -"-    на 80    до 10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   2002г.                 день     числа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Об объеме      4 квартал  01, КАТО,   на 80    до 10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 в сфере  2002г.     02, КФС, 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прочей коммер-            03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ческой деятель-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ности, услуг                  КПВЭД,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канализации,     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удалению отхо-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дов, санитарной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обработке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аналогичных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услуг,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малым       4 квартал  -"-  -"-    на 80    до 10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   2002г.                 день     числа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Отчет          квар-      01, КАТО,   на 67    до 10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    тальная    02, КФС, 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объемах                03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оказанных услуг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 -"-  -"-     14 июня  до 30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марта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малым       квар-     -"-  КАТО,   на 67    до 10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   тальная        КФС,    день     числа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КРП,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 -"-  -"-     14 июня  до 30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марта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О туристской   4 квартал  01, КАТО,   на 75    до 25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 2002г.     02, КФС, 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квар-      01, КАТО,   на 75    до 25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   02, КФС, 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малым       4 квартал  01, КАТО,   на 75    до 25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   2002г.     02, КФС,    день     числа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КРП,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квар-      -"-  -"-    на 75   до 25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               день    числа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12 О работе       годовая    01, -"-     29       до 10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канализации               02,         марта    фев-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(отдельной                03                   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канализацион-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сети)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Объем услуг,   годовая    01, КАТО,   31       до 30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оказанных уч-             02, КФС,    мая      марта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реждениями                03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                    КПВЭД,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О деятельности годовая    01, КАТО,   1        до 25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природного                02, КФС,    апреля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заповедника,              03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государствен-                 ОКЭД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природного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О работе       годовая    01,  -"-    4 марта  до 10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зоопарка                  02                   января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О деятельности годовая    01,  -"-    4 марта  до 10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театра                    02                   января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О работе луна- годовая    01,  -"-    4 марта  до 10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парка и парка             02,                  января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отдыха                    03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О деятельности годовая    01,  -"-    4 марта  до 10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музея                     02,                  января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Об учреждениях годовая    01,  -"-    4 марта  до 10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культуры                  02,                  января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клубного типа            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О деятельности годовая    01,  -"-    4 марта  до 10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библиотеки                02,                  января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Отчет о дея-   годовая    01,  -"-    4 марта  до 10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тельности                 02,                  января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предприятий,              03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кинопоказ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Отчет концерт- годовая    01,  -"-    4 марта  до 10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деятель-              02,                  января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                    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Топливно-      годовая    01, КАТО,   20 июля  до 25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энергетический            02, ОКЭД,            марта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баланс                    03  КПВЭД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Единовременные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24 Анкета инди-   квар-      01, КАТО,   на 75    до 25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видуальных     тальная    02, КПВЭД   день     числа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предпринимате-            03      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лей, занимаю-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щихся турист-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Анкета обсле-  годовая    01, КАТО,   декабрь  до 30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дования турис-            02  КПВЭД            ок-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 в гостини-                                 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Анкета о дея-  годовая    01, КАТО,   29       до 30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тельности                 02, КПВЭД   июля     мая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предпринимате-           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лей по оказанию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посреднических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 в сделках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недвижимостью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Об обследова-  годовая    01, КАТО,   30       до 15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нии деятель-              02, КПВЭД   мая      января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АЗС и              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ГАЗС, принадле-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жащих юридичес-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ким и физичес-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ким лицам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*) для служебного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Статистика торговли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Объем рознич- месячная   01, КАТО,   на 9     до 3   стат-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ного, оптового           02, КФС, 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товарооборота,           03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 ресто-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ранов, услуг по    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ремонту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личного 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зования и бы-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товых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малым       месячная  -"-  -"-     на 9     до 3 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                          день     числа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бюллетеня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Показатели     месячная   01, спра-   на 29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внешней                   02  вочнику день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торговли                     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 тей,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                  номенк-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основе грузо-                 латуре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вых таможенных               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деклараций                    странам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основным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ным 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жимам,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харак-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сделки,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Экспорт        месячная   01  спра-   на 36       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Республикой                   вочнику день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   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отдельных                     тей,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 по                    отдель-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основным стра-                ным 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нам-торговым                  варам,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партнерам                     основным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странам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Импорт         месячная   01  спра-   на 36       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Республикой                   вочнику день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   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отдельных                     тей,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 по                    отдель-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основным стра-                ным 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нам - торговым                варам,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партнерам                     основ-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Отчет о гума-  месячная   01, спра-   на 29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нитарной                  02  вочнику день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 Респуб-               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лики Казахстан                тей,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отдель-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товарам,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странам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Средневзвешен- месячная   01  по рес- на 6      -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курсы                     публике день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валют          кварталь-              на 6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ная                    день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Ресурсы и ис-  месячная   01  ОКЭД,   на 45     -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пользование                   КПВЭД   день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важнейших 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дов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(товаров)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сырья          квар-                  на 45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               день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данных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Объем и        4 квартал  01, КАТО,   на 76    до 15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структура      2002 г.    02, КФС, 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розничного                03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товарооборота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      -"-   -"-    на 76    до 15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            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годовая   -"-   -"-    25 мая   до 25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марта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малым       4 квартал  01, КАТО,   на 76    до 15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   2002г.     02, КФС,    день     числа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КРП,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      -"-   -"-    на 76    до 15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               день     числа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годовая   -"-   -"-    25 мая   до 25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марта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Объем и        4 квартал  01, КАТО,   на 76    до 15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структура      2002г.     02, КФС, 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оптового                  03  КРП,             до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товаро-                       ОКЭД,           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оборота         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      -"-   -"-    на 76    до 15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            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до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 -"-   -"-    25 мая   до 25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марта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малым       4 квартал  01, КАТО,   на 76    до 15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   2002г.     02, КФС,    день     числа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КРП,             до 12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           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      -"-   -"-    на 76    до 15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               день     числа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до 12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 -"-   -"-    25 мая   до 25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марта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Объем и струк- 4 квартал  01, КАТО,   на 76    до 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 услуг     2002г.     02, КФС,    день     числа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ресторанов,               03  КРП,             до 10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 по тех-                 ОКЭД,           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ническому       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обслуживанию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ремонту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мобилей,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метов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бытовых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       -"-   -"-   на 76    до 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               день     числа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до 10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  -"-   -"-   25 мая   до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марта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малым       4 квартал  01, КАТО,   на 76    до 12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   2002г.     02, КФС,    день     числа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КРП,             до 10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           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       -"-   -"-   на 76    до 12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               день     числа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до 10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  -"-   -"-   25 мая   до 25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марта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Мониторинг     квар-      01  КАТО,   на 94  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    тальная        ОКЭД,   день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торговли*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12  Отчет о        квар-      01, КАТО,   на 32    на 10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движении       тальная    02  КФС  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валютных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        годовая    01, КАТО,   15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02  КФС     февраля         бюллетень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Отчет о        полу-      01, КАТО,   на 61    на 30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 годовая    02  КФС, 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участием                    по груп-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иностранного                  пам 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капитала                      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странам-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партнерам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  01, КАТО,   6        на 30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 2002г.  02  КФС,    марта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груп-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пам 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странам-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партнерам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О деятельности полу-      01, КАТО,   на 25    до 10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товарных бирж  годовая    02, КФС, 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15  О деятель-     годовая    01, КАТО,   29       до 30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продо-              02, КФС,    апреля   марта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вольственных,             03  ОКЭД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непродовольст-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и смешан-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рынков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Ресурсы и      годовая    01  ОКЭД,   30     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использование                 КПВЭД   ноября          справочник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важнейших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                                             база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(товаров) и сырья                                     данных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Единовременные обследования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Объем и струк- квар-      01, КАТО,   на 76    на 5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 рознич-   тальная    02, КПВЭД   день   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товаро-             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оборота рынков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торговых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торговую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ность без обра-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зования юриди-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О продаже эти- годовая    01, КАТО,   28 мая   до 15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лового спирта             02, КФС,             фев-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алкогольной             03  КРП,             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юри-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дическими лицами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индивидуаль-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предприни-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*) для служебного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Статистика транспорта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О продукции и  месячная   01, КАТО,   на 10    на 2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услугах транс-            02, КФС, 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порта                     03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малым       месячная   01, КАТО,   на 10    на 2 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              02, КФС,    день     день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КРП,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Об услугах     месячная   01, КАТО,   на 40    на 20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почтовой и                02, КФС, 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электрической             03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                         ОКЭД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малым       месячная   01, КАТО,   на 40    на 20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              02, КФС,    день     день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КРП,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О доходах      месячная   01, КАТО,   на 40    на 20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                     02, КФС, 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О работе       квар-      01, КАТО,   на 10    на 2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     тальная    02, КФС, 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дорожного               03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малым       квар-      01, КАТО,   на 10    на 2 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   тальная    02, КФС,    день     день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КРП,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О работе       квар-      01, КАТО,   на 10    на 2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железно-       тальная    02  КФС, 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дорожного    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О работе       квар-      01, КАТО,   на 10    на 2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рубопро-       тальная    02  КФС, 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водного      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малым       квар-      01, КАТО,   на 10    на 2 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   тальная    02  КФС,    день     день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КРП,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О работе       квар-      01, КАТО,   на 10    на 2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воздушного     тальная    02  КФС, 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   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малым       квар-      01, КАТО,   на 10    на 2 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   тальная    02  КФС,    день     день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КРП,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О работе       квар-      01, КАТО,   на 10    на 2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речного        тальная    02, КФС, 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                03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малым       квар-      01, КАТО,   на 10    на 2 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   тальная    02, КФС,    день     день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КРП,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О работе       квар-      01, КАТО,   на 10    на 2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морского       тальная    02  КФС, 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   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Об услугах     квар-      01, КАТО,   на 40    на 20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          тальная    02, КФС, 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Мониторинг     квар-      01  КАТО,   на 50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    тальная        ОКЭД,   день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сектора                       КРП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О доходах,     квар-      01, КАТО,   на 40    на 20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качестве       тальная    02, КФС, 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и                  03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средствах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О продукции    квар-      01, КАТО,   на 55    на 30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услугах      тальная    02, КФС, 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                03  КРП,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видам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сообщений                     КПВЭД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годовая                29       25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апреля   марта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малым       квар-      01, КАТО,   на 55    на 30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   тальная    02, КФС,    день     день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КРП,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              29       25   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апреля   марта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14  О погрузочно-  полу-      01, КАТО,   26       на 10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разгрузочных   годовая    02  КФС,    августа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работах в                     КРП,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морских портах годовая        ОКЭД,   25        -"-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   февраля         бюллетень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О перевозках   полу-      01, КАТО,   2 сен-   на 25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пассажиров по  годовая    02  ОКЭД    тября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установленным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автобусным     годовая                1 марта   -"-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маршрутам во                         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всех видах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сообщения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Об услугах     годовая    01, КАТО    6 мая    25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почтовой                  02, КФС,             марта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                     03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малым       годовая    01, КАТО    6 мая    25   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              02, КФС,             марта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КРП,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Об услугах     годовая    01, КАТО    6 мая    25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электрической             02, КФС,             марта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                     03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малым       годовая    01, КАТО    6 мая    25   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              02, КФС,             марта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КРП,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КПВЭД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Об автомобиль- годовая    01, КАТО    19 марта 25 ян-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дорогах               02, КФС,             варя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общего пользо-            03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значению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19  О наличии и    годовая    01, КАТО    28 июня  10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работе                    02, КФС,             фев-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автотранспорта            03  КРП,             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по малым       годовая    01, КАТО    28       10   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              02, КФС,    июня     фев-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КРП,             раля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О наличии      годовая    01, КАТО    28 июня  10   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автотранспорта            02, КФС,             фев-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ОКЭД             раля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21  О наличии      годовая    01, КАТО    29 марта 1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внутренних                02, КФС,             марта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судоходных                03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путей и работе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водного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порта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О деятель-     годовая    01  КАТО    16 ап-   25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железно-                ОКЭД,   реля     марта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дорожного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О железно-     годовая    01, КАТО    18 фев-  9 ян-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дорожном                  02, КФС,    раля     варя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транспорте                03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необщего                      ОКЭД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*) для служебного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Статистика цен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Регистрация    месячная   02, област-   -   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 и тарифов             03  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отобранному                центр,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перечню товаров              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услуг предс-                област-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тавителей в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базовых объек-                подчи-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тах торговли и                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платных услуг                 и рай-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населения*                центры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Индекс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потребитель-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 цен: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по материа- ежене-     01, КАТО,   каждую     -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лам мониторин- дельная    02  КИПЦ    среду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 цен ограни-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ченного круга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          месячная,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по кате-    к декабрю  01, КАТО,   2 числа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гории "все     2002 г.,   02  КИПЦ   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население"     к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ствующему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месяцу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в) по кате-    кварталь-  01  КАТО,   7 числа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гориям насе-   ная, полу-     КИПЦ   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с раз-   годовая,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личным уровнем 9-месячная,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среднедушевого годовая,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денежного      нарастающим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дохода         итогом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начала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Индекс         месячная,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 на         к декабрю  01, КАТО,   5 числа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платные        2002 г.,   02  КИПЦ   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         к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населению      ствующему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месяцу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кварталь-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ная,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9-месячная,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нарастающим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итогом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начала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Индекс         месячная,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розничных      к декабрю  01  КАТО    5 числа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            2002 г.,              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ствующему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месяцу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кварталь-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ная,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9-месячная,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нарастаю-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щим итогом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Цены на        месячная   01, КАТО,   20     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основные                  02, КИПЦ    числа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продоволь-                03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ственные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товары        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месячная   01  г.        - 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квар-      01, КАТО,   21 января,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   02, КИПЦ    21 марта,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         21 июня,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21 сентября,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Цены на        месячная   01, КАТО,   28     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основные                  02  КИПЦ    числа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непродоволь-              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ственные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товары        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месячная   01  г.        -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квар-      01, КАТО,   21 января,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   02, КИПЦ    21 числа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         последнего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Цены на нефть  месячная   01, КАТО,   5 числа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продукты                02  КИПЦ   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Цены и тарифы  месячная   01  КАТО,   25 числа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отдельные              02  КИПЦ    отчет-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значимые виды 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платных услуг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квар-      01, КАТО,   21 января,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   02, КИПЦ    21 числа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         послед-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Величина       месячная   01, КАТО    25     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прожиточного              02,         числа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минимума:                 03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в среднем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душу       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по поло-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возрастным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Цены на: **)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потреби-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товары отечес-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твенного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продовольст-   месячная   01, КАТО    25     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венные товары             02          числа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медикаменты,           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непродоволь-   квар-      01, КАТО    отчет-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ственные       тальная    02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товары и                              квартала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инвести-    квар-      01, КАТО        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ционные        тальная    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Цены на        месячная   01, столицы, 8         -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основные про-             02  област- числа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дукты питания             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столицах                    центры,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 и                 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граничащих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Казахстаном    месячная   01  КИПЦ    28 числа    -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Цены и индек-  месячная   01    -     5 числа     -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 цен в реа-                         отчетного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льном и потре-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бительском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секторах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приграничных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Содружества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кварталь-  01    -     на 42       -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ная                    день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Цены и индекс  месячная,  01, КАТО,   2,3 и 5  20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 предприя-  к декабрю  02  ОКЭД,   числа    числа  бюллетени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тий - произво- 2002г., к      КПВЭД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дителей про-   соответст-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мышленной      вующему 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      месяцу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кварталь-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ная,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9-месяч-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ная, годо-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вая, нарас-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итогом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Цены пред-     месячная   01, КАТО,   27       20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 проз-             02  КПВЭД   числа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водителей на                       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энергоресурсы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Цены и индекс  месячная   01, КАТО,   26 и     15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 на приоб-  к декабрю  02  ОКЭД,   27 числа числа  бюллетени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ретенную про-  2002 г., к     КПВЭД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дукцию произ-  соответст-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водственно-    вующему 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   месяцу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назначения     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кварталь-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ная,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9-месяч-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ная, годо-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вая,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растающим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итогом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  Индекс цен     месячная,  01  ТН ВЭД  на 35    29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экспортную  к декабрю        СНГ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продукцию      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ствующему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месяцу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кварталь-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ная,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9-месяч-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ная,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нарастаю-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щим 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Индекс цен     месячная,  01  ТН ВЭД  на 35    29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импортируе- к декабрю        СНГ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мую продукцию  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ствующему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месяцу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кварталь-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ная,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9-месяч-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ная,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нарастаю-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щим 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Индекс цен     месячная,  01  КПВЭД   30       21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услуги      к декабрю              числа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 для      2002 г.,               послед-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юридических    к соответ-             него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            ствующему              месяца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месяцу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2002 г.,               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кварталь-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ная,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9-месяч-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ная,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нарастаю-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щим 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Индекс тари-   месячная,  01, КАТО,  25        15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фов на         к декабрю  02  КПВЭД  числа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перевозку      2002 г.,              отчет-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грузов         к соответ-            ного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ствующему             месяца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месяцу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кварталь-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ная,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9-месяч-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ная,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нарастаю-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щим 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Индекс цен     месячная,  01  КАТО,   5        20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строитель-   к декабрю  02  техно-  числа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стве:          2002 г.,       логи-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строитель-  к соответ-     ческие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но-монтажные   ствующему      модели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         месяцу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техно-      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логическое     кварталь-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   ная,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прочие      годовая,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и       9-месяч-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затраты        ная,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нарастаю-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щим 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1991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Цены и ин-     месячная,  01, КАТО,   6        20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дексы цен на   к декабрю  02  КПВЭД   числа    числа  бюллетени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отдельные      2002 г.,            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строительные   к соот-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материалы,     ветствую-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детали и       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конструкции    месяцу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1991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Индекс цен     месячная,  01, КАТО,   4        16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реализо-    к декабрю  02  КПВЭД   числа    числа  бюллетени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ваную продук-  2002 г.,            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цию сельского  к соот-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      ветствую-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месяцу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кварталь-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ная,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9-месяч-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ная,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нарастаю-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щим 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Цены и ин-     месячная,  01, КАТО,   5        16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дексы цен на   к декабрю  02  КПВЭД   числа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основные виды  2002 г.,            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сельско-       к соот-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хозяйственной  ветствую-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      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месяцу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нарастаю-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щим 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Цены на        месячная,  01, КАТО,   7      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продукцию                 02, КПВЭД   числа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                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      к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рынке       ветствую-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месяцу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Индекс цен     месячная   01, КАТО,   12       7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оптовых                   02  КИПЦ    числа    числа  бюллетени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Средние цены   квар-      01  КАТО,   8        20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отдельные   тальная        КПВЭД   числа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виды материа-                      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лов, деталей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конструкций,         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производ-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Средние цены   квар-      01  КАТО,   9        16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отдельные   тальная        КПВЭД   числа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виды сельско-                      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хозяйственной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              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Цены произво-  квар-      01  КПВЭД   10       20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дителей про-   тальная                числа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мышленной                          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и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цены приобре-          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тения отдель-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ее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Индекс цен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"составляющих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компонентов":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на основные квар-      01, КАТО,   8        20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виды строи-    тальная    02  КПВЭД   числа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работ                         третьего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месяца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квартала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по отдель-  квар-      01  техно-  10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 типам со-  тальная        логи-   числа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оружений                      ческие  третьего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жилищного,                    модели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производствен-                соору-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и авто-                  жений   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дорожного наз-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Индекс цен на  годовая    01, КАТО,   28       10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приобретенную             02  КПВЭД   февраля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сельско-                          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хозяйственными                     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предприятиями  полу-                  28       ного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промышленную   годовая                августа  пери-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продукцию и                                    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оказанные 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Паритетное     годовая    01  КАТО    28       10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соотношение                           февраля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 на промыш-                    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ленную продук- полу-                  28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цию, услуги    годовая                августа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села и                                    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реализованную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разным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налам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продукцию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Единовременные обследования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Цены на това-  2 раза     01, КАТО,   25     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 отечествен- в год      02  КИПЦ    июня,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и импорт-    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производ-                     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и инфля-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ционные ожидания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Цены на рынке  2 раза    01, КАТО,    2 марта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жилья          в год     02  по видам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жилья и  2 сен-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мате-    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риалу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*)  для расчета индекса потребительских цен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**) в рамках Программы международных сопоставлений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Статистика труда и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 Численность    месячная   01, КАТО,   на 38    7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заработная              02  ОКЭД 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плата работ-                      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ников                              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Численность    квар-      01, КАТО,   на 40    7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заработная   тальная    02, ОКЭД 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плата работ-              03      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ников:                             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видам        -"-      -"-  ОКЭД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типам        -"-      -"-  ОКЭД,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                   КРП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отраслям     -"-      -"-  ОКЭД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численность     -"-      -"-  ОКЭД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внешних сов-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местителей,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работающих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неполное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рабочее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3. Наличие и      квар-      01, КАТО,   на 41    7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движение рабо- тальная    02  ОКЭД 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чей силы                          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Мониторинг     квар-      01  КАТО,   на 40      - 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крупнейших     тальная        ОКПО    день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Численность и  квар-      01  КАТО,   на 90      - 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оплата труда   тальная        ОКЭД    день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(включая малые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Численность    квар-      01  КАТО    на 50  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государствен-  тальная                день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Экономическая  годовая    01, КАТО,   25 июня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характеристика            02  ОКЭД,  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 в                   по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трудоспособном                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возрасте за                   и сель-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             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Основные       годовая    01, КАТО,   31 мая   12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             02, ОКЭД,            фев-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труду                  03  Класси-          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фикатор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занятий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численность,    -"-     -"-           -"-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 заработной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платы и средне-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месячная оплата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основным                   КАТО,     -"-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группам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занятий; по                   Класси-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категориям                    фикатор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персонала;                    занятий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гендерном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разрезе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видам эко-                 ОКЭД      -"-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городской                  КАТО,     -"-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сельской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       -"-     -"- ОКЭД      -"-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конец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т. ч.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возрасту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       -"-     -"- ОКЭД      -"-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внешних сов-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местителей,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работающих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неполное 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чее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 фонда      -"-     -"- ОКЭД      -"-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типам          -"-     -"- КРП,      -"-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Класси-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фикатор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занятий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Стоимость      годовая    01, КАТО,   4 июня   12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затрат на                 02  ОКЭД             фев-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содержание                                     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рабочей силы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Основные       годовая    01, КАТО,   9 июня   12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 по             02  ОКЭД             фев-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труду в про-                                   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Движение       годовая    01, КАТО,   12 июня  12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рабочей силы              02  ОКЭД             фев-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использо-                                    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 кален-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времени работ-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Численность    годовая    01, КАТО,   16 июня  12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 и              02  ОКЭД,            фев-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заработная плата              КФС              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формам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отраслям промыш-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Численность    годовая    01, КАТО,   24 ап-   31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работников,               02  ОКЭД    реля     января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занятых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вредных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небла-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гоприятных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условиях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Распределение  1 раз      01, КАТО,   15 сен-  20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численности    в год      02  ОКЭД,   тября    июля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работников,                   Класси-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отработавших                  фикатор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полностью месяц,              занятий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размерам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начисленной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Размеры зара-  1 раз      01,  КАТО,   8 де-    20    стат-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ботной платы   в год      02   ОКЭД,   кабря    ок-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 по                  Класси-          тября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отдельным долж-                фикатор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ностям и про-                  занятий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фессиям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Численность    месячная   01   КАТО    на 7  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безработных и                          день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уровень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безработицы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Рынок труда и  квар-      01   КАТО    на 35      -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социальная     тальная                 день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поддержка без-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Сведения о     квар-      01   КАТО,   на 35      -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привлечении    тальная         ОКЭД    день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 ближнего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дальнего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зарубежья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Единовременные обследования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Выборочное     квар-      01, КАТО,   12 мая,    -    справочник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обследование   тальная    02  ОКЭД,   августа,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 по                  Клас-   ноября,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заня-                сифи-  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тости и безра-                катор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ботицы                        занятий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  01, КАТО,   30 марта   -    справочник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02  ОКЭД,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Класси-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фикатор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занятий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Статистика домашних хозяйств и уровня жизни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Основные       годовая    01,  КАТО,   30      20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социально-                02   город,  апреля  марта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демографичес-                  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кие характе-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ристики домаш-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них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Расходы и      квар-      01,  КАТО,   на 65   на 42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доходы домаш-  тальная    02   город,  день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них хозяйств                   село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               10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апреля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Потребление    квар-      01,  КАТО,   на 65   на 42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продуктов      тальная    02   город,  день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питания насе-                  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лением         годовая                 10 ап-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реля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Основные       квар-      01   КАТО    на 70 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  тальная                 день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дифференциации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доходов в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домашних                               16    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хозяйствах     годовая                 марта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Распределение  квар-      01   КАТО    на 70 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домашних       тальная                 день           бюллетени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децильным                           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группам:       годовая                 марта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потреби-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в) потребления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Производство   квар-      01,  КАТО,   на 67   на 42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сельско-       тальная    02   город,  день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хозяйственной                  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Производство   квар-      01,  КАТО,   на 68   на 42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 и      тальная    02   город,  день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 в домаш-                 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них хозяйствах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Получение      1 раз      01   КАТО,   10      20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 образо-  в год           город,  июля    мая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домашними                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Получение      1 раз      01   КАТО,   25      20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 здраво-  в год           город,  сен-    ав-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охранения                      село    тября   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хозяйствами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Единовременные обследования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Причины и      1 раз      01   КАТО,   20      20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условия        в год           город,  ноября  ав-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бедности                       село            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Социологи-     2 раза          КАТО,   сен-        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ческий опрос   в год           город   тябрь          материал*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программе                   село,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МКИОС                          област-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центр,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малый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город,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Использование  1 раз      01,  СОАТО, август   сен-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 вре-   в год      02   город,          тябрь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мени в обсле-                  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дуемых домаш-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них хозяйствах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*) Для служебного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Социальная статистика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О зарегист-    месячная   01  КАТО    20       14 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рированных                            числа    числа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преступлениях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результатах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                        29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                               числа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уголовного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преследования*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О назначении   квар-      01  КАТО    на 80    на 65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выплате      тальная                день     день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пенсий и посо-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бий**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Об объеме      квар-      01, КАТО,   на 60    10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услуг, оказан- тальная    02  КФС, 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организа-                 КРП,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циями образо-                 ОКЭД,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                         КПВЭД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Об объеме      квар-      01, КАТО,   на 60    10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услуг, оказан- тальная    02  КФС,    день     числа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организа-                 КРП,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циями здраво-                 ОКЭД,           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охранения                     КПВЭД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Об экологических полу-    01, КАТО    17 фев-  15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авариях, при-  годовая    02          раля     января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остановленных                         30       9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объектах и                  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природоохрани-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Об охране      полу-      01, КАТО,   28 ап-   10 ян-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атмосферного   годовая    02  ОКЭД    реля     варя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воздуха                               28 ок-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тября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О текущих      полу-      01, КАТО,   22 мая   25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затратах на    годовая    02  КФС,    25 сен-  фев-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охрану природы,               ОКЭД    тября    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экологические              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платежи и плата                      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природные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Об образовании полу-      01, КАТО,   28 мая   1 фев-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удалении     годовая    02  КФС,    30       раля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токсичных                     ОКЭД    августа  15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О численности  полу-      01  КАТО    28       5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получателей    годовая                марта    марта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пенсий и посо-                        30 сен-  5 сен-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бий и суммах                          тября    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назначенных 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месячных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пособий**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О дневных     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школах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начало 2002/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2003 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о распре-   годовая    01  КАТО,   17       7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делении школ                  СООГУ,  января   сен-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учащихся по                 КФС              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языку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начало 2002/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2003 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о препода-  годовая    01  КАТО,   7        7 сен-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вании иностран-               СООГУ,  февраля  тября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языков и                  КФС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углубленном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изучении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личных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метов 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2002/2003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в) о матери-   годовая    01  КАТО,   26       7 сен-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альной базе                   СООГУ,  фев-     тября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дневных обще-                 КФС     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 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2002/2003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О дневных      годовая    01, КАТО,   26       7 сен-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общеобразова-             02  СООГУ,  декабря  тября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школах                КФС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начало 2003/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2004 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О финансово-   годовая    01, КАТО,   27       1 ап-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хозяйственной             02  КФС,    июня     реля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О финансово-   годовая    01, КАТО,   27       1 ап-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хозяйственной             02  КФС,    июня     реля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здравоохране-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за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О деятель-     годовая    01, КАТО,   26       5 ок-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высших              02  КФС     декабря  тября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учебных заве-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дений 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2003/2004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О деятель-     годовая    01, КАТО,   26       5 ок-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коллед-             02  КФС     декабря  тября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жей 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2003/2004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О деятель-     годовая    01, КАТО,   26       10 ок-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учебного            02  КФС     декабря  тября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начального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2003/2004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О постоянной   годовая    01, КАТО,   16       5 ян-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дошкольной                02  КФС     мая      варя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О научно-      годовая    01, КАТО,   24       25 ян-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               02  КФС,    апреля   варя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                ОКЭД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(организаций)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О деятель-     годовая    01, КАТО,   17       5 ян-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аспиран-            02          марта    варя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туры и докто-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рантуры в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О деятель-     годовая    01, КАТО,   16       25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учрежде-            02  КФС,    апреля   января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здраво-                   СООГУ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О травматизме  годовая    01, КАТО,   28       25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производ-              02  КФС,    апреля   января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 и профес-                ОКЭД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заболеваниях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2002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Пилотное       едино-     01, КАТО,   февраль  ноябрь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обследование   временная  02          2004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выпускников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*) - отчет Центра правовой статистики и информации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Генеральной прокуратуре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**) - отчет Министерства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Демографическая статистика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Естественное   месячная   01, КАТО    на 30      - 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движение                  02          день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предва-     квар-      01, КАТО    на 35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рительные      тальная    02          день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оконча-     годовая    01, КАТО    5 фев-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тельные                   02          раля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Миграция       месячная   01, КАТО,   на 30      - 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                 02  по      день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квар-      01, ностям, на 35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   02  образо- день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ванию,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семей-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положе-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полу,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возрас-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ту, 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тусу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предва-     годовая    01, мигран- 5 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рительные                 02  тов,    февраля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данные                        по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оконча-                01, ного      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тельные                   02  значе-  5 июля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данные                        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Численность    месячная   01  КАТО    на 31     - 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                             день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квар-          КАТО    на 40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   01  по об-  день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ластям,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городам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подчине-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районам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предвари-   годовая    01  КАТО    7 фев-      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тельные                               раля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данные                    01  КАТО по 20 фев-         стат-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областям, раля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окончатель- годовая    01  городам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данные                    област-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подчине-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районам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01  КАТО    8 июля      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10 июля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01  по полу,15 июля     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возрасту               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01, КАТО по 16 июля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02, отдель-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03  ным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ностям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КАТО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районам,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райцент-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поселкам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Администра-    полу-      01, КАТО    5          -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тивно-террито- годовая    02          августа         бюллетени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риальные пре-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 годовая    01,         19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02          февраля         бюллетени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Таблицы        годовая    01  КАТО,   22 июля    -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дожития и про-                по полу,    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должительности                возрасту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Таблицы рож-   годовая    01  КАТО,   24 июля    -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даемости                      по воз-     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расту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Актуализация   постоянно  01  КАТО    5 февраля  - 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классификатора                  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Отчет о        едино-     01, КАТО    1 марта    -    база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половом и воз- временно   02,                        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растном составе          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(сельских насе-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ленных пунктов)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Обследование   едино-     01, КАТО     согласно    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полноту     временно   02           графику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охвата и свое-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временность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отчетности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ЕДН и МН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Проведение     постоянно  01  КАТО       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работ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переписи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2003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Актуализация   постоянно  01, КАТО       - 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базы данных               02,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переписи насе-           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(для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идентифи-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кация с базой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данных адрес-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листков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прибытий,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убытий;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идентифи-    постоянно  01, КАТО       - 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кация с базой             02,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данных актовых           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записей: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родившихся,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умерших, браков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разводов.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Контрольные    постоянно  01,   -        -        -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проверки пол-             02,   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ноты и достовер-         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первичных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учетных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ментов в сель-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 и посел-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ковых округах: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-акты граждан-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адресные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листки прибытия,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убытия.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Актуализация   постоянно  01, КАТО       -        -   табличный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базы данных               02,   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 сель-           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пунктов, содер-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жащих основные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демографические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экономические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*) на 32 день статинформация по модему направляется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соответствующие областные управления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Конъюнктурные обследования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Доклад         месячная   01  СОАТО,  15        -     1. Доклад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"Социально-                   ОКЭД,   числа           2. Краткий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экономическое                 КФС                     статисти-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положение                                             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                         справочник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2. Анализ         месячная   01  СОАТО,  25        -     Аналити-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тенденций                     ОКЭД    числа           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социально-                                            материалы,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экономического                                        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                                              релизы,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                         газета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                            "Конъюнк-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уровне:                                            турные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                         обследо-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регионов                                              вания",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секторов                                     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экономики                                             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аналити-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журналы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Анализ и       месячная   01, СОАТО,  15        -     Аналити-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прогноз                   02  КФС,    числа           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финансово-                    ОКЭД                   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конъюнктурных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Анализ и       квар-     01   СОАТО,  15        -     Аналити-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прогноз        тальная   02   КФС,    числа           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финансово-                    ОКЭД                   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конъюнктурных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Анализ и       квар-      01  СОАТО,  15        -     Аналити-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прогноз        тальная    02  КФС,    числа           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финансово-                    ОКЭД                   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конъюнктурных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Анализ и       месячная   01  СОАТО,  15        -     Аналити-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прогноз финан-            02  КФС,    числа           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сово-экономи-                 ОКЭД,                  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состо-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яния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тий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конъюнктурных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Анализ и       квар-      01  СОАТО,  15        -     Аналити-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прогноз финан- тальная    02  КФС,    числа           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сово-экономи-                 ОКЭД                   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сос-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тояния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 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конъюнктурных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Анализ и       квар-      01  СОАТО,  15        -     Аналити-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прогноз финан- тальная    02  КФС,    числа           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сово-экономи-                 ОКЭД                   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сос-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тояния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низаций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конъюнктурных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Анализ и       квар-      01  СОАТО,  15        -     Аналити-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прогноз финан- тальная    02  КФС,    числа           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сово-экономи-                 ОКЭД                   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сос-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тояния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 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конъюнктурных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Анализ и       квар-      01  СОАТО,  15        -     Аналити-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прогноз финан- тальная    02  КФС,    числа           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сово-экономи-                 ОКЭД                   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сос-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тояния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конъюнктурных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Анализ конку-  2 раза    01   СОАТО,  15 мая    -     Аналити-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рентоспособ-   в год     02   КФС,    и 15            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промыш-                 ОКЭД    ноября         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ленных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конъюнктурных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Конъюнктурные  месячная  01   СОАТО,  15        -     Аналити-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обследования             02   КФС,    числа           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потребителей                  ОКЭД                   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("Индекс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ощущений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потребителей")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Сравнительный  месячная  01   По от-   15       -     Аналити-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анализ соци-                  дельным  числа          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ально-экономи-                группам                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                       показа-                 журналы,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                      телей                   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 и                                          релизы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Мониторинг     месячная  01   Макро-   25       -     База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                      экономи- числа          данных,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экономики                     ческие              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государств-                   показа-     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                    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союзе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Анализ тенден- месячная   01  Страны   15        -    Аналити-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ций и актуаль-                ЕС,      числа          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проблем                   Еврозоны,               материалы,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социально-                    других                  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экономического                регионов                релизы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от-                 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дельных реги-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онов и стран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Конъюнктура    месячная   01  По от-  20         -    Справочно-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мирового рынка                дельным числа  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отдельных                     видам                   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                       продукции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Статистические регистры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Ведение Адми-  месячная   01, все     на 15      -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нистративного             02  класси-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                      фикато-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Ведение реест-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 индивиду-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альных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по свиде-   месячная   01, ОКЭД,   15              регистр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тельствам о               02  КАТО   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по сводным  квар-      01, ОКЭД,   на 30           регистр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отчетам нало-  тальная    02  КАТО  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говых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Ведение базы   месячная   01, все     на 20      -    регистр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местных единиц            02  класси-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Мониторинг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экспертиза  месячная   01, все     на 15         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оперативных               02  класси- день            ежеме-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данных по пред-               фика-                   сячного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приятиям, инди-               торы                    доклада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видуальным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телям и крес-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тьянским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б)основные     квар-      01, все     на 20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  тальная    02  класси-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                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субъектов                     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малого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приниматель-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Ведение Ста-   месячная   01, все     на 30           регистр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тистического              02  класси-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                      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Ведение регист-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 жилых поме-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обследо-    полу-      01, харак-  20 ап-  20 фев- регистр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 введен-  годовая    02  терис-  реля,   раля,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и выбывших                тики    10 ок-  1 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домов                         домов   тября   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актуализа-  годовая    01, харак-  декабрь по от-  регистр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 по данным             02  терис-          дель-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похозяйственных               тики            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книг                          домов           плану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в) выборочное  едино-     01, харак-  декабрь по от-  регистр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обследование   временно   02  терис-          дель-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жилых домов в                 тики            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городах                       домов           плану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Актуализация   квар-      01, все     на 30     -     регистр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АР и СР      тальная    02  класси-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кодов класси-                 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фикаторов                     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Взаимодействие постоянно  01    -     на 30     -     регистр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 с регист-                        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Присвоение     1 раз      01,   -     1 фев-    -     регистр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кодов класси-  в год      02          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фикаторов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начало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Оценка         годовая    01    -     1 фев-    -     регистр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                              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Ежегодное      годовая    01  все     5 ян-    1      регистр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обследование              02  класси- варя    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и                 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некоммерческих                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(обработка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отчета, анкеты)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Получение      годовая    01, ОКЭД,   по        -     регистр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списков лицен-            02  КАТО    отдель-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зиаров от госу-                       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дарственных                           плану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(минис-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терства, ведом-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ства, акиматы)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Актуализация   годовая    01, все     по         -    регистр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Статистического           02  класси- отдель-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 по                   фика-   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данным годовых                торы    плану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отчетов отрас-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левых отделов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Другие статистические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Эксперимен-    годовая    01, все     по       по от-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тальное обсле-            02  класси- отдель-  дель- 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дование пред-                 фика-   ному     ному   МЭБП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 с ис-                 торы    плану    плану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модели GINSIM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Статистические публикации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Статисти-      годовые    01, все     по         х    Ежегод-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ческие публи-  квар-      02  класси- отдель-         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кации Агент-   тальные        фика-   ному            сборники,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РК по     месячные       торы    плану           справоч-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статистике                                            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журналы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и доклады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Доклад         ежемесячно 02, все     15              Доклад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"Социально-               03  класси-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экономическое                 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развитие                      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 и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"Социально-    ежемесячно 02, все     15              Справоч-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экономическое             03  класси- числа           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развитие реги-                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она" на госу-                 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русском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"Мониторинг    ежеквар-   02, все     1 раз           Спра-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аула  тально     03  класси- в квар-         вочник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(села) региона"               фика-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государст-                 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венном и рус-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ском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"Краткий ста-  1 раз      02, все     II              Сборник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тистический    в год      03  класси-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ежегодник                     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региона" на                   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 и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Аналитические  Ежемесячно 02, все     15              Записки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записки                   03  класси-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отраслям                  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экономики                     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региона)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 и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"Статисти-     1 раз      02, все     III             Сборник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ческий еже-    в год      03  класси-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годник региона"               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государст-                 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венном и рус-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ском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Список       ОКЭД - Общий классификатор всех видов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сокращений: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КФС  - Классификатор форм собственности и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КРП  - Классификатор размерности предприятий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численности занятых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КОПФ - Классификатор организационно-правовых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хозяйствования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КПВЭД- Классификатор продукции по видам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СООГУ- Система обозначений органов государственного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хозяйственного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КАТО - Классификатор административно-территориальных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ЕС   - Европейское Сообщество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КИПЦ - Классификатор индивидуального потребления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целям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КСЭ  - Классификатор секторов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ОКПО - Общий классификатор предприятий 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СКПП - Статистический классификатор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продукции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