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b7ed" w14:textId="7c5b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
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2003 года N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ст.513)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обществ, государственные пакеты акций которых не подлежат приватизации, в том числе ее предварительным стадиям до 2006 года,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"42. ЗАО "Республиканский информационно-выставочный центр по малому предпринимательству" (город Астана) 100%".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