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0010b" w14:textId="58001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о сотрудничестве между Министерством юстиции Республики Казахстан и Министерством юстиции Королевства Саудовской Аравии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февраля 2003 года N 185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Согласиться с подписанием Соглашения о сотрудничестве между Министерством юстиции Республики Казахстан и Министерством юстиции Королевства Саудовской Аравии.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 сотрудничестве между Министерством юстиции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и Министерством юстиции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Королевства Саудовской Аравии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Министерство юстиции Республики Казахстан и Министерство юстиции Королевства Саудовской Аравии далее именуемые "Сторонами", признавая необходимость сотрудничества между министерствами юстиции двух государств, в целях укрепления взаимопонимания и дружественных отношений между казахстанскими и арабскими юристами,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будут осуществлять сотрудничество по следующим направлениям: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организация двусторонних симпозиумов, конференций и семинаров по различным проблемам юридической науки и практики;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обмен информацией о законодательстве и правовых структурах;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обмен делегациями Сторон для ознакомления с организацией и деятельностью органов и учреждений юстиции друг друга;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установление партнерских связей между органами и учреждениями юстиции Сторон.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рамках настоящего Соглашения Стороны могут учреждать комиссии по разработке совместных программ и совершенствования законодательства в сфере отношений собственности, инвестиций и другой согласованной тематике, представляющей взаимный интерес.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рамках настоящего Соглашения Стороны будут ежегодно по мере необходимости согласовывать конкретные совместные мероприятия на следующий год, исходя из соответствующих финансовых возможностей, в соответствии с национальными законодательствами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финансировании совместных мероприятий по сотрудничеству Стороны будут придерживаться принципа, согласно которому расходы по их организации и пребыванию делегаций Сторон, а также возможные медицинские расходы несет принимающая Сторона, а расходы по проезду транспортом туда и обратно - направляющая Сторона.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может быть изменено и дополнено в письменной форме по взаимному согласию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Споры и разногласия между Сторонами по вопросам, относящимся к сфере действия настоящего Соглашения, будут решаться путем двусторонних переговоров и консультаций.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вступает в силу в день его подписания и действует неограниченное время. Оно может быть денонсировано одной из Сторон и прекращает свое действие по истечении шести месяцев со дня получения другой Стороной письменного уведомления о намерении прекратить его действие.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Совершено в г.______________ 200_ года, что соответствует ___________, в двух экземплярах каждый на казахском, арабском и английском, русском языках, причем все тексты имеют одинаковую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разногласий при толковании положений настоящего Соглашения Стороны будут обращаться к тексту на английском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Министерство юстиции             Министерство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             Королевства Саудовской Аравии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