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0283" w14:textId="06e0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сельскохозяйственных товаропроизводителей на приобретение минеральных удобрений, протравителей семян и гербицидов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2003 года N 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декабря 2002 года "О республиканском бюджете на 2003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 и поддержки отечественных сельскохозяйственных товаропроизводителей в обеспечении минеральными удобрениями, протравителями семян и гербицидами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субсидирования сельскохозяйственных товаропроизводителей на приобретение минеральных удобрений, протравителей семян и гербицидов на 2003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официального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191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субсидирования сельскохозяйственных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товаропроизводителей на приобретение минеральных удобрений,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протравителей семян и гербицидов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субсидирования сельскохозяйственных товаропроизводителей на приобретение минеральных удобрений, протравителей семян и гербицидов за счет и в пределах средств, предусмотренных в республиканском бюджете на 2003 год Министерству сельского хозяйства Республики Казахстан (далее - Минсельхоз) по программе 045 "Субсидирование сельскохозяйственных товаропроизводителей на приобретение минеральных удобрений, протравителей семян и гербицидов".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для частичного возмещения стоимости минеральных удобрений, протравителей семян и гербицидов, приобретаемых отечественными сельскохозяйственными товаропроизводителями у отечественных организаций - производителей минеральных удобрений, протравителей семян и гербицидов (далее - Заводы).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Заводы, ассортимент, объем минеральных удобрений, протравителей семян и гербицидов в соответствии с законодательством Республики Казахстан устанавливаются совместным приказом Минсельхоза и Министерства индустрии и торговли Республики Казахстан (далее - МИТ).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 выплачиваются Заводам за фактически приобретенные отечественными сельскохозяйственными товаропроизводителями минеральные удобрения, протравители семян и гербициды в пределах объемов, устанавливаемых Минсельхозом каждому Заводу по видам минеральных удобрений, протравителей семян и гербицидов, в разрезе областей в соответствии с научно обоснованными нормами внесения на планируемую посевную площадь и с учетом размера средств, предусмотренных в республиканском бюджете на 2003 год на субсидирование отечественных сельскохозяйственных товаропроизводителей на приобретение минеральных удобрений, протравителей семян и гербицидов.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Заводы реализуют удешевленные минеральные удобрения, протравители семян и гербициды отечественным сельскохозяйственным товаропроизводителям самостоятельно или через уполномоченных Заводами представителей по реализации минеральных удобрений, протравителей семян и гербицидов в областях (далее - Представитель) по цене, определяемой в соответствии с пунктом 5 настоящих Правил и уменьшенной на размер субсидии, выплачиваемой на 1 (одну) тонну (килограмм, литр).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Отечественные сельскохозяйственные товаропроизводители оплачивают Заводам 60 процентов стоимости минеральных удобрений, протравителей семян и гербицидов, определяемой в соответствии с пунктом 5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выделяемых субсидий на 1 тонну (килограмм, литр) рассчитывается по каждому виду субсидируемых минеральных удобрений, протравителей семян и гербицидов и утверждается Минсельхозом и МИТом в пределах 40 процентов стоимости 1 тонны (килограмм, литр) минеральных удобрений, протравителей семян и гербицидов.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Цена 1 (одной) тонны (килограмм, литр) подлежащих субсидированию минеральных удобрений, протравителей семян и гербицидов определяется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Заводы в течение 7 календарных дней со дня официального опубликования настоящего постановления представляют в Минсельхоз проекты цен по определенному ассортименту подлежащих субсидированию минеральных удобрений, протравителей семян и гербицидов с прилагаемыми расчетными и обосновывающими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Минсельхоз представляет для согласования в Агентство Республики Казахстан по регулированию естественных монополий и защите конкуренции (далее - Агентство) одобренные им цены по ассортименту подлежащих субсидированию минеральных удобрений, протравителей семян и гербицидов с расчетными и обосновывающими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Агентство, рассмотрев представленные расчетные и обосновывающие материалы, направляет согласованные цены в Минсельхоз.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Отечественный сельскохозяйственный товаропроизводитель имеет право покупки удешевленных минеральных удобрений, протравителей семян и гербицидов как у Заводов, так и у Представителей.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субсидий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Реализация удешевленных минеральных удобрений, протравителей семян и гербицидов отечественным сельскохозяйственным товаропроизводителям осуществляется Заводами или Представителями в пределах установленного объема по перечню, утвержденному Минсельхозом.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удешевленные минеральные удобрения, протравители семян и гербициды реализовываются отечественным сельскохозяйственным товаропроизводителям, деятельность которых связана с использованием земли для производства растениеводческой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Отечественный сельскохозяйственный товаропроизводитель, желающий приобрести удешевленные минеральные удобрения, протравители семян и гербициды, представляет в областные территориальные органы Минсельхоза (далее - территориальные органы)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по форме, утвержденной Минсельхозом;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копию акта на землепользование.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Территориальными органами составляется перечень отечественных сельскохозяйственных товаропроизводителей, имеющих право на приобретение удешевленных минеральных удобрений, протравителей семян и гербицидов, и направляется в Минсельхоз.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Минсельхоз рассматривает, утверждает указанный перечень и направляет его на Заводы.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основании представленного перечня между Заводами, территориальными органами и сельскохозяйственными товаропроизводителями заключаются трехсторонние договора о производстве, реализации и целевом использовании удешевленных минеральных удобрений, протравителей семян и гербицидов в пределах установленного объема, в котором, в том числе оговариваются условия их использования отечественными сельскохозяйственными товаропроизводителями на производство растениеводческой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Представителями удешевленных минеральных удобрений, протравителей семян и гербицидов между Представителями, территориальными органами и сельскохозяйственными товаропроизводителями заключаются трехсторонние договора о их реализации и целевом использовании в пределах установленного объема, в котором, в том числе оговариваются условия их использования отечественными сельскохозяйственными товаропроизводителями на производство растениеводческой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сельскохозяйственных товаропроизводителей приобрести удешевленные минеральные удобрения, протравители семян и гербициды Минсельхозом вносятся соответствующие изменения в утвержденный перечень сельскохозяйственных 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факту получения минеральных удобрений, протравителей семян и гербицидов подписывается трехсторонний акт о поставке субсидированных минеральных удобрений, протравителей семян и гербицидов между Заводами (Представителями), сельскохозяйственными товаропроизводителями и территориальными органами по форме, утвержденной Минсельхозом.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субсидий Заводы ежемесячно к 15 числу следующего месяца, но не позже 10 декабря 2003 года представляют в Минсельхоз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договора, указанного в пункте 10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поставке субсидированных минеральных удобрений, протравителей семян и гербицидов.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Минсельхоз проверяет представленные сведения и в установленном законодательством порядке до конца календарного года перечисляет деньги на счета Заводов по мере поступления средств из республиканского бюджета.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Минсельхозом в территориальный орган Комитета казначейства Министерства финансов Республики Казахстан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Минсельхоза на перечисление средств на счета Заводов;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между Заводами (Представителями), территориальными органами и сельскохозяйственными товаропроизводителями, указанные в пункте 10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 поставке субсидируемых минеральных удобрений, протравителей семян и гербицидов.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Целевое использование полученных удешевленных минеральных удобрений, протравителей семян и гербицидов сельскохозяйственным товаропроизводителем подтверждается актом территориальных органов по форме, утвержденной Минсельхозом.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целевого использования сельскохозяйственными товаропроизводителями полученных удешевленных минеральных удобрений, протравителей семян и гербицидов представляются территориальными органами в Минсельхоз не позднее 15 декабря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