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e35c2" w14:textId="1fe35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Протокола к Соглашению между Республикой Казахстан и Азербайджанской Республикой о разграничении дна Каспийского моря между Республикой Казахстан и
Азербайджанской Республикой"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февраля 2003 года N 194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подписании Протокола к Соглашению между Республикой Казахстан и Азербайджанской Республикой о разграничении дна Каспийского моря между Республикой Казахстан и Азербайджанской Республикой".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 О подписании Протокола к Соглашению между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Республикой Казахстан и Азербайджанской Республикой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о разграничении дна Каспийского моря между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Республикой Казахстан и Азербайджанской Республикой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Протокола к Соглашению между Республикой Казахстан и Азербайджанской Республикой о разграничении дна Каспийского моря между Республикой Казахстан и Азербайджанской Республикой.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Абусеитова Кайрата Хуатовича - Первого Вице-Министра иностранных дел Республики Казахстан подписать от имени Республики Казахстан Протокол к Соглашению между Республикой Казахстан и Азербайджанской Республикой о разграничении дна Каспийского моря, разрешив вносить в него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        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 к Соглашению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Республикой Казахстан и Азербайджанской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Республикой о разграничении дна Каспийского моря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Республикой Казахстан и Азербайджанской Республикой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 Казахстан и Азербайджанская Республика,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Соглашении между Республикой Казахстан и Азербайджанской Республикой о разграничении дна Каспийского моря между Республикой Казахстан и Азербайджанской Республикой от 29 ноября 2001 года (далее "Соглашение"),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определения географических координат срединной линии разграничения участков дна и недр Каспийского моря, согласились о нижеследующем: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Настоящим Протоколом Стороны устанавливают географические координаты прохождения срединной линии разграничения участков дна и недр Каспийского моря между Республикой Казахстан и Азербайджанской Республикой (Каталог географических координат срединной линии - Приложение 1), которая строится на основе равного удаления от исходных базовых точек на береговой линии и островах (Каталог географических координат исходных базовых точек - Приложение 2).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Начальной точкой срединной линии является точка стыка линий разграничения участков дна и недр Каспийского моря между Республикой Казахстан, Азербайджанской Республикой и Российской Федерацией с координатами 42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33',6 северной широты и 49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53',3 восточной долготы.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Конечной точкой разграничения является точка с координатами 41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32',4 северной широты и 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56',6 восточной долготы, которая может быть принята в качестве точки стыка линий разграничения участков дна и недр Каспийского моря между Республикой Казахстан, Азербайджанской Республикой и Туркменистаном, что должно быть зафиксировано в трехстороннем соглашении между ними.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Срединная линия разграничения нанесена на согласованную Сторонами схему разграничения участков дна и недр Каспийского моря между Республикой Казахстан и Азербайджанской Республикой (Приложение 3).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вступает в силу в порядке, предусмотренном статей 7 Соглашения, неотъемлемой частью которого он является.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Совершено в городе _________ "__" _______ 2003 года в двух подлинных экземплярах, каждый на казахском, азербайджанском и русском языках, причем все тексты имеют одинаковую силу. В целях толкования положений настоящего Протокола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 За Республику            За Азербайджанскую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 Казахстан                  Республику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Протоколу к Соглашению между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Республикой Казахстан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Азербайджанской Республикой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разграничении дна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Каспийского моря между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Республикой Казахстан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Азербайджанской Республикой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Каталог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географических координат серединной линии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Номера поворотных   ! Северная широта !   Восточная долгота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точек серединой линии !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Точка стыка трех           42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33',6            49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53',3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 РК, АР, РФ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                  42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25',8            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00',3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                  42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24',5            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00',7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3                  42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22',3            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03',8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4                  42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20',9            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05',4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5                  42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20',2            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06',4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6                  42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19',7            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06',9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7                  42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17',0            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10',1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8                  42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16',4            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10',8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9                  42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11',1            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17',5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10                 42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10',4            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18',5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11                 42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06',5            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23',6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12                 42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05',2            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25',4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13                 41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57',9            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36',0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14                 41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57',4            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36',8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15                 41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56',6            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38',0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16                 41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55',8            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38',7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17                 41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53',2            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41',2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18                 41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51',3            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41',9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19                 41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50',6            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42',2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20                 41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47',8            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43',1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21                 41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39',1            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50',4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22                 41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37',0            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52',3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23                 41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35',3            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53',8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24                 41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33',4            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55',5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Точка 25 (конечная)        41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32',4            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56',6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Протоколу к Соглашению между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Республикой Казахстан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Азербайджанской Республикой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разграничении дна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Каспийского моря между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Республикой Казахстан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Азербайджанской Республикой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Каталог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географических координат исходных базовых точек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Республика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NN !       Северная широта      !        Восточная долгота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1             43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09',1                       51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16',2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2             43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09',1                       51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16',6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3             42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50',1                       51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54',3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4             42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05',0                       52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25',4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5             41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46',6                       52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26',5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6             41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46',1                       52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26',7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Азербайджанская Республика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NN !       Северная широта      !        Восточная долгота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1            41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45',6                        48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42',4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2            41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35',8                        48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51',9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3            41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32',2                        48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55',8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4            41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28',0                        48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59',6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5            41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22',7                        49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04',4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6            41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21',8                        49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05',0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7            41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18',9                        49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06',7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8            40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35',7                        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04',3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9            40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29',3                        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19',9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Протоколу к Соглашению между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Республикой Казахстан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Азербайджанской Республикой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разграничении дна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Каспийского моря между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Республикой Казахстан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Азербайджанской Республикой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разграничения участков дна </w:t>
      </w:r>
      <w:r>
        <w:br/>
      </w:r>
      <w:r>
        <w:rPr>
          <w:rFonts w:ascii="Times New Roman"/>
          <w:b/>
          <w:i w:val="false"/>
          <w:color w:val="000000"/>
        </w:rPr>
        <w:t xml:space="preserve">
и недр Каспийского моря между Республикой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Азербайджанской Республикой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(См. бумажный вариант)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