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74e2" w14:textId="58d7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мая 1998 года N 477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2003 года N 215. Утратило силу - постановлением Правительства Республики Казахстан от 14 сентября 2007 года N 807.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28 февраля 2003 года N 215 утратило силу постановлением Правительства Республики Казахстан от 14 сентября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мая 1998 года N 477 "О Государственной премии Республики Казахстан в области науки, техники и образования" (САПП Республики Казахстан, 1998 г., N 15, ст. 134),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новой редакции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2003 года N 215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мая 1998 года N 477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Комиссии по Государственным премиям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области науки, техники и образования при Правительстве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Президиум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Мухамеджанов                 -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Бауржан Алимович               Республики Казахстан,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Беркимбаева                  - Министр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Шамша Копбаевна  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Могильный                    - директор Департамента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Валентинович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ответственный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Абиев                        - директор Института ботаники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Сардарбек Абиевич              фитоинтродукции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Алтынбаев                    - Министр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Капашевич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Даукеев                      - президент Национальной академии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Серикбек Жусупбекович          наук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Жолдасбеков                  - ректор Евразийского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Мырзатай Жолдасбекович         университета им. Л.Н. Гумилева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Калиев                       - депутат Мажилиса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Гани Алимович                  Республики Казахстан, академик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Национальной академии наук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Кожамкулов                   - ректор Казахского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Толеген Абдисагиевич           университета имени аль-Фараби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Кул-Мухаммед                 - Министр культуры, информации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Абрарулы                общественного согласия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Нагманов                     - Министр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Кажмурат Ибраевич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Нусипов                      - директор Института сейсмологии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Ергали Нусипович  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Самакова                     - Министр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Айткуль Байгазиевна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Сейсембаев                   - директор Научного центра хирургии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Манас Ахметжарович             имени А.Н. Сызганова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здравоохранения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Школьник                     - 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Адекенов                     - генеральный директор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Сергазы Мынжасарович           центра по биотехнологии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Казахстан, член-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корреспондент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академии наук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Арзыкулов                    - директор Казахского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Жеткерген Анесович             исследовательского института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онкологии и радиологии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здравоохранения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Бекжанов                     - президент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Гинаят Рахметуллич             объединения "Академия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ресурсов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Бектурганов                  - вице-Министр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Нуралы Султанович              Республики Казахстан, член-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корреспондент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академии наук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Березин                      - академик-секретарь Отделения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Элеозарович           биологических и медицинских наук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Национальной академии наук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Бишимбаев                    - ректор Южно-Казахстанского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Валихан Козыкеевич             государственного университета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Казахстан, член-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корреспондент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академии наук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Газалиев                     - директор Института органического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Арстан Мауленович              синтеза и углехимии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Дробжев                      - директор Института ионосферы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Иванович   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Казахстан, член-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корреспондент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академии наук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Джусипов                     - директор Казахского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Алихан Казахпаевич             исследовательского института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кардиологии и внутренних болезней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Есполов                      - ректор Казахского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Тлектес Исабаевич              аграрного университета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Жарменов                     - генеральный директор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Абдурасул Алдашевич            Национального центра по комплексной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переработке минерального сырья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Жубанов                      - академик-секретарь Отделения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Каир Ахметович                 химико-технологических наук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Национальной академии наук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Казахстан, член-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корреспондент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академии наук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Жумагулов                    - заведующий Отделом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Турсынович            культурного развития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Избасаров                    - директор Научно-производственного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Дуйсебай Сайлаубаевич          центра перерабатывающей и пищевой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промышленности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Кабдолов                     - почетный заведующий кафедрой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Зейнолла Кабдолович            Казахского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национального университета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аль-Фараби Министерства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науки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академик Национальной академии наук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Кадыржанов                   - академик-секретарь Отделения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Камалович               физико-математических наук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Национальной академии наук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Касымов                      - заведующий кафедрой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Кулжабай Абдыхалыкович         дифференциальных уравнений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математического анализа Казахского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государственного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университета имени аль-Фараби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Казахстан, член-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корреспондент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академии наук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Кенжалиев                    - директор Института металлургии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Багдаулет Кенжалиевич          обогащения Министерства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Косунов Алмас                - председатель Аэрокосмического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Олжабаевич                     комитета Министерства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Кошанов                      - академик-секретарь отделения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Аманжол Кошанович              общественных и гуманитарных наук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Национальной академии наук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Казахстан, академик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Национальной академии наук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   - ректор Казахской головной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Амирлан Айдарбекович           архитектурно-строительной академии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Мажибаев                     - директор Научного центра педиатрии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Куаныш Абдикеримович           и детской хирургии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Мукашев                      - вице-президент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Булат Нигматович               академии наук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академик Национальной академии наук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Надиров                      - первый вице-президент Инженерной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Надир Каримович                академии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академик Национальной академии наук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Нысанбаев                    - директор Института философии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Абдумалик Нысанбаевич          политологии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Казахстан, член-корреспондент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Национальной академии наук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Отелбаев                     - заместитель директора 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Мухтарбай Отелбаевич           филиала Московского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университета имени М.В. Ломоносова,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член-корреспондент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академии наук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Сансызбай                    - директор Научно-производственного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Аблай Рысбайулы                центра животноводства и ветеринарии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Султангазин                  - вице-президент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Махмутович             академии наук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академик Национальной академии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наук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Тойшибеков                   - директор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Макен Молдабаевич              закрытого типа "Биоген", член-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корреспондент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академии наук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Уалиев                       - директор Института механики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Гакип Уалиевич                 машиноведения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Казахстан, член-корреспондент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Национальной академии наук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Чукмаитов                    - директор Института государства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Сламбекович              права Казахской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юридической академии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Казахстан, член-корреспондент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Национальной академии наук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