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76fc" w14:textId="b857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июня 2001 года N 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236. Утратило силу постановлением Правительства Республики Казахстан от 12 марта 2009 года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12.03.2009 № 292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января 2001 года "О государственном контроле при применении трансфертных цен"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 (САПП Республики Казахстан, 2001 г., N 21, ст. 266)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"6. Журнал "Цена   ! ООО "Цена-  ! Хлебные злаки  ! 1001-1008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Дайджест",         !Информ",     !----------------------------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бюллетень          !Россия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"Ценовая           !             ! Хлопок         !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информация" -      !             !----------------------------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!     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журналу "Цена      !             ! Руды           ! 2601, 2610"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Дайджест"          !     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8, 9, 10, 11, 12, 13, 14, 15, 16, 17, 18, 19, 20,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"8. Platt's Crude Oil ! The McGraw-Hill ! Нефть          !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Marketwire            ! Companies,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Platt's European   ! The McGraw-Hill ! Нефтепродукты  !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Marketscan            ! Companies,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Platt's Clean     ! The McGraw-Hill ! Услуги по      !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Tankerwire            ! Companies,      !транспортировке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!нефтепродуктов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       !танкером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Platt's Dirty     ! The McGraw-Hill !Услуги по       !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Tankerwire            ! Companies,      !транспортировке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!нефти танкером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Platt's Neft      ! The McGraw-Hill !Нефть           !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Trader                ! Companies,      !----------------!---------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!Нефтепродукты   !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Gas Daily         ! The McGraw-Hill !Газы нефтяные и !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Companies,      !углеводороды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!газообразные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       !прочие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Экспорт нефти     ! Petroleum       !Нефть           !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Argus,          !--------------------------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!Нефтепродукты   !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Нефтепанорама     ! Petroleum       !Нефть           !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Argus,          !Нефтепродукты   !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!Газы нефтяные и !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       !углеводороды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       !газообразные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       !прочие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Metal-pages       ! Metal-pages     !Титан и изделия !   8108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Limited,        !из него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Cotton Outlook    ! Cotlook Limited,!Хлопок          !5201-5204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The Liverpool     ! The Liverpool   !Хлопок          !5201-5204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Cotton Services       ! Cotton Services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Limited               ! Limited,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Alumina           ! CRU             !Оксид алюминия  !   2818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International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Limited,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Великобритания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Автомобильный     ! Фирма           !Автомобили      !   8703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каталог               ! "Евротакс"      !легковые*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"SUPERSCHWACKE"       ! Германия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Из 8703 - со сроком эксплуатации не более 5 лет, исчисленном исходя из года выпуска, указанного в паспорте автомобиля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