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543" w14:textId="ddf3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"Капиталнефтегаз"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2003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ведения бухгалтерского учета государственного имущества, права владения и пользования которым подлежат передаче подрядчикам по нефтегазовым проектам, и принятия на учет имущества, передаваемого подрядчиками государству после возмещения затрат по нефтегазовым операциям,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"Капиталнефтегаз" Министерства энергетики и минеральных ресурсов Республики Казахстан (далее - Учреждение) с местонахождением в городе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 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14 ноября 1997 года N 1568 "О некоторых вопросах окончательного соглашения о разделе продукции по Карачаганакскому нефтегазоконденсатному месторождению" подпункты 1) и 3)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